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39EF" w14:textId="77777777" w:rsidR="00236E97" w:rsidRPr="00236E97" w:rsidRDefault="00236E97" w:rsidP="00236E97">
      <w:pPr>
        <w:spacing w:after="0"/>
        <w:jc w:val="center"/>
        <w:rPr>
          <w:rFonts w:ascii="Times New Roman" w:eastAsia="Times New Roman" w:hAnsi="Times New Roman" w:cs="Times New Roman"/>
          <w:b/>
          <w:bCs/>
          <w:i/>
          <w:iCs/>
          <w:color w:val="000000"/>
          <w:sz w:val="28"/>
          <w:szCs w:val="28"/>
          <w:lang w:val="en-US"/>
        </w:rPr>
      </w:pPr>
      <w:proofErr w:type="gramStart"/>
      <w:r w:rsidRPr="00236E97">
        <w:rPr>
          <w:rFonts w:ascii="Times New Roman" w:eastAsia="Times New Roman" w:hAnsi="Times New Roman" w:cs="Times New Roman"/>
          <w:b/>
          <w:bCs/>
          <w:color w:val="000000"/>
          <w:sz w:val="28"/>
          <w:szCs w:val="28"/>
          <w:lang w:val="en-US"/>
        </w:rPr>
        <w:t>BOSHLANG‘</w:t>
      </w:r>
      <w:proofErr w:type="gramEnd"/>
      <w:r w:rsidRPr="00236E97">
        <w:rPr>
          <w:rFonts w:ascii="Times New Roman" w:eastAsia="Times New Roman" w:hAnsi="Times New Roman" w:cs="Times New Roman"/>
          <w:b/>
          <w:bCs/>
          <w:color w:val="000000"/>
          <w:sz w:val="28"/>
          <w:szCs w:val="28"/>
          <w:lang w:val="en-US"/>
        </w:rPr>
        <w:t>ICH SINF O‘QUVCHILARIDA KREATIV YONDASHUV ASOSIDA SAMARALI MULOQOTNI SHAKLLANTIRISH ASOSLARI</w:t>
      </w:r>
      <w:r w:rsidRPr="00236E97">
        <w:rPr>
          <w:rFonts w:ascii="Times New Roman" w:eastAsia="Times New Roman" w:hAnsi="Times New Roman" w:cs="Times New Roman"/>
          <w:i/>
          <w:iCs/>
          <w:color w:val="000000"/>
          <w:sz w:val="28"/>
          <w:szCs w:val="28"/>
          <w:lang w:val="en-US"/>
        </w:rPr>
        <w:br/>
      </w:r>
    </w:p>
    <w:p w14:paraId="0CD771CD" w14:textId="77777777" w:rsidR="00236E97" w:rsidRPr="00236E97" w:rsidRDefault="00236E97" w:rsidP="00236E97">
      <w:pPr>
        <w:spacing w:after="0"/>
        <w:ind w:left="4248"/>
        <w:jc w:val="both"/>
        <w:rPr>
          <w:rFonts w:ascii="Times New Roman" w:eastAsia="Times New Roman" w:hAnsi="Times New Roman" w:cs="Times New Roman"/>
          <w:i/>
          <w:iCs/>
          <w:color w:val="000000"/>
          <w:sz w:val="28"/>
          <w:szCs w:val="28"/>
          <w:lang w:val="en-US"/>
        </w:rPr>
      </w:pPr>
      <w:proofErr w:type="spellStart"/>
      <w:r w:rsidRPr="00236E97">
        <w:rPr>
          <w:rFonts w:ascii="Times New Roman" w:eastAsia="Times New Roman" w:hAnsi="Times New Roman" w:cs="Times New Roman"/>
          <w:b/>
          <w:bCs/>
          <w:i/>
          <w:iCs/>
          <w:color w:val="000000"/>
          <w:sz w:val="28"/>
          <w:szCs w:val="28"/>
          <w:lang w:val="en-US"/>
        </w:rPr>
        <w:t>Amirqulov</w:t>
      </w:r>
      <w:proofErr w:type="spellEnd"/>
      <w:r w:rsidRPr="00236E97">
        <w:rPr>
          <w:rFonts w:ascii="Times New Roman" w:eastAsia="Times New Roman" w:hAnsi="Times New Roman" w:cs="Times New Roman"/>
          <w:b/>
          <w:bCs/>
          <w:i/>
          <w:iCs/>
          <w:color w:val="000000"/>
          <w:sz w:val="28"/>
          <w:szCs w:val="28"/>
          <w:lang w:val="en-US"/>
        </w:rPr>
        <w:t xml:space="preserve"> </w:t>
      </w:r>
      <w:proofErr w:type="spellStart"/>
      <w:r w:rsidRPr="00236E97">
        <w:rPr>
          <w:rFonts w:ascii="Times New Roman" w:eastAsia="Times New Roman" w:hAnsi="Times New Roman" w:cs="Times New Roman"/>
          <w:b/>
          <w:bCs/>
          <w:i/>
          <w:iCs/>
          <w:color w:val="000000"/>
          <w:sz w:val="28"/>
          <w:szCs w:val="28"/>
          <w:lang w:val="en-US"/>
        </w:rPr>
        <w:t>Azamjon</w:t>
      </w:r>
      <w:proofErr w:type="spellEnd"/>
      <w:r w:rsidRPr="00236E97">
        <w:rPr>
          <w:rFonts w:ascii="Times New Roman" w:eastAsia="Times New Roman" w:hAnsi="Times New Roman" w:cs="Times New Roman"/>
          <w:b/>
          <w:bCs/>
          <w:i/>
          <w:iCs/>
          <w:color w:val="000000"/>
          <w:sz w:val="28"/>
          <w:szCs w:val="28"/>
          <w:lang w:val="en-US"/>
        </w:rPr>
        <w:t xml:space="preserve"> </w:t>
      </w:r>
      <w:proofErr w:type="spellStart"/>
      <w:r w:rsidRPr="00236E97">
        <w:rPr>
          <w:rFonts w:ascii="Times New Roman" w:eastAsia="Times New Roman" w:hAnsi="Times New Roman" w:cs="Times New Roman"/>
          <w:b/>
          <w:bCs/>
          <w:i/>
          <w:iCs/>
          <w:color w:val="000000"/>
          <w:sz w:val="28"/>
          <w:szCs w:val="28"/>
          <w:lang w:val="en-US"/>
        </w:rPr>
        <w:t>Joniqul</w:t>
      </w:r>
      <w:proofErr w:type="spellEnd"/>
      <w:r w:rsidRPr="00236E97">
        <w:rPr>
          <w:rFonts w:ascii="Times New Roman" w:eastAsia="Times New Roman" w:hAnsi="Times New Roman" w:cs="Times New Roman"/>
          <w:b/>
          <w:bCs/>
          <w:i/>
          <w:iCs/>
          <w:color w:val="000000"/>
          <w:sz w:val="28"/>
          <w:szCs w:val="28"/>
          <w:lang w:val="en-US"/>
        </w:rPr>
        <w:t xml:space="preserve"> </w:t>
      </w:r>
      <w:proofErr w:type="spellStart"/>
      <w:proofErr w:type="gramStart"/>
      <w:r w:rsidRPr="00236E97">
        <w:rPr>
          <w:rFonts w:ascii="Times New Roman" w:eastAsia="Times New Roman" w:hAnsi="Times New Roman" w:cs="Times New Roman"/>
          <w:b/>
          <w:bCs/>
          <w:i/>
          <w:iCs/>
          <w:color w:val="000000"/>
          <w:sz w:val="28"/>
          <w:szCs w:val="28"/>
          <w:lang w:val="en-US"/>
        </w:rPr>
        <w:t>o‘</w:t>
      </w:r>
      <w:proofErr w:type="gramEnd"/>
      <w:r w:rsidRPr="00236E97">
        <w:rPr>
          <w:rFonts w:ascii="Times New Roman" w:eastAsia="Times New Roman" w:hAnsi="Times New Roman" w:cs="Times New Roman"/>
          <w:b/>
          <w:bCs/>
          <w:i/>
          <w:iCs/>
          <w:color w:val="000000"/>
          <w:sz w:val="28"/>
          <w:szCs w:val="28"/>
          <w:lang w:val="en-US"/>
        </w:rPr>
        <w:t>g‘li</w:t>
      </w:r>
      <w:proofErr w:type="spellEnd"/>
      <w:r w:rsidRPr="00236E97">
        <w:rPr>
          <w:rFonts w:ascii="Times New Roman" w:eastAsia="Times New Roman" w:hAnsi="Times New Roman" w:cs="Times New Roman"/>
          <w:b/>
          <w:bCs/>
          <w:i/>
          <w:iCs/>
          <w:color w:val="000000"/>
          <w:sz w:val="28"/>
          <w:szCs w:val="28"/>
          <w:lang w:val="en-US"/>
        </w:rPr>
        <w:br/>
      </w:r>
      <w:proofErr w:type="spellStart"/>
      <w:r w:rsidRPr="00236E97">
        <w:rPr>
          <w:rFonts w:ascii="Times New Roman" w:eastAsia="Times New Roman" w:hAnsi="Times New Roman" w:cs="Times New Roman"/>
          <w:i/>
          <w:iCs/>
          <w:color w:val="000000"/>
          <w:sz w:val="28"/>
          <w:szCs w:val="28"/>
          <w:lang w:val="en-US"/>
        </w:rPr>
        <w:t>Denov</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Tadbirkorlik</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va</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pedagogika</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instituti</w:t>
      </w:r>
      <w:proofErr w:type="spellEnd"/>
      <w:r w:rsidRPr="00236E97">
        <w:rPr>
          <w:rFonts w:ascii="Times New Roman" w:eastAsia="Times New Roman" w:hAnsi="Times New Roman" w:cs="Times New Roman"/>
          <w:i/>
          <w:iCs/>
          <w:color w:val="000000"/>
          <w:sz w:val="28"/>
          <w:szCs w:val="28"/>
          <w:lang w:val="en-US"/>
        </w:rPr>
        <w:br/>
      </w:r>
      <w:proofErr w:type="spellStart"/>
      <w:r w:rsidRPr="00236E97">
        <w:rPr>
          <w:rFonts w:ascii="Times New Roman" w:eastAsia="Times New Roman" w:hAnsi="Times New Roman" w:cs="Times New Roman"/>
          <w:i/>
          <w:iCs/>
          <w:color w:val="000000"/>
          <w:sz w:val="28"/>
          <w:szCs w:val="28"/>
          <w:lang w:val="en-US"/>
        </w:rPr>
        <w:t>Pedagogika</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fakulteti</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Boshlang‘ich</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ta'lim</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metodikasi</w:t>
      </w:r>
      <w:proofErr w:type="spellEnd"/>
      <w:r w:rsidRPr="00236E97">
        <w:rPr>
          <w:rFonts w:ascii="Times New Roman" w:eastAsia="Times New Roman" w:hAnsi="Times New Roman" w:cs="Times New Roman"/>
          <w:i/>
          <w:iCs/>
          <w:color w:val="000000"/>
          <w:sz w:val="28"/>
          <w:szCs w:val="28"/>
          <w:lang w:val="en-US"/>
        </w:rPr>
        <w:t xml:space="preserve"> </w:t>
      </w:r>
      <w:proofErr w:type="spellStart"/>
      <w:r w:rsidRPr="00236E97">
        <w:rPr>
          <w:rFonts w:ascii="Times New Roman" w:eastAsia="Times New Roman" w:hAnsi="Times New Roman" w:cs="Times New Roman"/>
          <w:i/>
          <w:iCs/>
          <w:color w:val="000000"/>
          <w:sz w:val="28"/>
          <w:szCs w:val="28"/>
          <w:lang w:val="en-US"/>
        </w:rPr>
        <w:t>o‘qituvchisi</w:t>
      </w:r>
      <w:proofErr w:type="spellEnd"/>
      <w:r w:rsidRPr="00236E97">
        <w:rPr>
          <w:rFonts w:ascii="Times New Roman" w:eastAsia="Times New Roman" w:hAnsi="Times New Roman" w:cs="Times New Roman"/>
          <w:i/>
          <w:iCs/>
          <w:color w:val="000000"/>
          <w:sz w:val="28"/>
          <w:szCs w:val="28"/>
          <w:lang w:val="en-US"/>
        </w:rPr>
        <w:t>.</w:t>
      </w:r>
    </w:p>
    <w:p w14:paraId="40356F22" w14:textId="77777777" w:rsidR="00236E97" w:rsidRPr="00236E97" w:rsidRDefault="00236E97" w:rsidP="00236E97">
      <w:pPr>
        <w:spacing w:after="0"/>
        <w:ind w:left="4248"/>
        <w:jc w:val="both"/>
        <w:rPr>
          <w:rFonts w:ascii="Times New Roman" w:eastAsia="Times New Roman" w:hAnsi="Times New Roman" w:cs="Times New Roman"/>
          <w:i/>
          <w:iCs/>
          <w:color w:val="000000"/>
          <w:sz w:val="28"/>
          <w:szCs w:val="28"/>
          <w:lang w:val="en-US"/>
        </w:rPr>
      </w:pPr>
      <w:hyperlink r:id="rId8" w:history="1">
        <w:r w:rsidRPr="00236E97">
          <w:rPr>
            <w:rStyle w:val="a5"/>
            <w:rFonts w:ascii="Times New Roman" w:eastAsia="Times New Roman" w:hAnsi="Times New Roman" w:cs="Times New Roman"/>
            <w:b/>
            <w:bCs/>
            <w:i/>
            <w:iCs/>
            <w:sz w:val="28"/>
            <w:szCs w:val="28"/>
            <w:lang w:val="en-US"/>
          </w:rPr>
          <w:t>Tel</w:t>
        </w:r>
        <w:r w:rsidRPr="00236E97">
          <w:rPr>
            <w:rStyle w:val="a5"/>
            <w:rFonts w:ascii="Times New Roman" w:eastAsia="Times New Roman" w:hAnsi="Times New Roman" w:cs="Times New Roman"/>
            <w:i/>
            <w:iCs/>
            <w:sz w:val="28"/>
            <w:szCs w:val="28"/>
            <w:lang w:val="en-US"/>
          </w:rPr>
          <w:t>:+998978460097</w:t>
        </w:r>
      </w:hyperlink>
    </w:p>
    <w:p w14:paraId="5CF544E4" w14:textId="5604E522" w:rsidR="00236E97" w:rsidRDefault="00236E97" w:rsidP="00236E97">
      <w:pPr>
        <w:spacing w:after="0"/>
        <w:ind w:left="4248"/>
        <w:jc w:val="both"/>
        <w:rPr>
          <w:rFonts w:ascii="Times New Roman" w:eastAsia="Times New Roman" w:hAnsi="Times New Roman" w:cs="Times New Roman"/>
          <w:i/>
          <w:iCs/>
          <w:color w:val="000000"/>
          <w:sz w:val="28"/>
          <w:szCs w:val="28"/>
          <w:lang w:val="en-US"/>
        </w:rPr>
      </w:pPr>
      <w:r w:rsidRPr="00236E97">
        <w:rPr>
          <w:rFonts w:ascii="Times New Roman" w:eastAsia="Times New Roman" w:hAnsi="Times New Roman" w:cs="Times New Roman"/>
          <w:i/>
          <w:iCs/>
          <w:color w:val="000000"/>
          <w:sz w:val="28"/>
          <w:szCs w:val="28"/>
          <w:lang w:val="en-US"/>
        </w:rPr>
        <w:t>Email:</w:t>
      </w:r>
      <w:r w:rsidR="00906DA4">
        <w:rPr>
          <w:rFonts w:ascii="Times New Roman" w:eastAsia="Times New Roman" w:hAnsi="Times New Roman" w:cs="Times New Roman"/>
          <w:i/>
          <w:iCs/>
          <w:color w:val="000000"/>
          <w:sz w:val="28"/>
          <w:szCs w:val="28"/>
          <w:lang w:val="en-US"/>
        </w:rPr>
        <w:t xml:space="preserve"> </w:t>
      </w:r>
      <w:hyperlink r:id="rId9" w:history="1">
        <w:r w:rsidR="00906DA4" w:rsidRPr="00312409">
          <w:rPr>
            <w:rStyle w:val="a5"/>
            <w:rFonts w:ascii="Times New Roman" w:eastAsia="Times New Roman" w:hAnsi="Times New Roman" w:cs="Times New Roman"/>
            <w:i/>
            <w:iCs/>
            <w:sz w:val="28"/>
            <w:szCs w:val="28"/>
            <w:lang w:val="en-US"/>
          </w:rPr>
          <w:t>azamjonamirqulov@gmail.com</w:t>
        </w:r>
      </w:hyperlink>
    </w:p>
    <w:p w14:paraId="4860BAFD" w14:textId="14D72597" w:rsidR="00236E97" w:rsidRPr="00236E97" w:rsidRDefault="00236E97" w:rsidP="00906DA4">
      <w:pPr>
        <w:spacing w:after="0"/>
        <w:jc w:val="both"/>
        <w:rPr>
          <w:rFonts w:ascii="Times New Roman" w:eastAsia="Times New Roman" w:hAnsi="Times New Roman" w:cs="Times New Roman"/>
          <w:b/>
          <w:bCs/>
          <w:color w:val="000000"/>
          <w:sz w:val="28"/>
          <w:szCs w:val="28"/>
          <w:lang w:val="en-US"/>
        </w:rPr>
      </w:pPr>
    </w:p>
    <w:p w14:paraId="41F265C9" w14:textId="77777777" w:rsidR="00236E97" w:rsidRPr="00236E97" w:rsidRDefault="00236E97" w:rsidP="00236E97">
      <w:pPr>
        <w:spacing w:after="0"/>
        <w:ind w:firstLine="708"/>
        <w:jc w:val="both"/>
        <w:rPr>
          <w:rFonts w:ascii="Times New Roman" w:eastAsia="Times New Roman" w:hAnsi="Times New Roman" w:cs="Times New Roman"/>
          <w:color w:val="000000"/>
          <w:sz w:val="28"/>
          <w:szCs w:val="28"/>
          <w:lang w:val="en-US"/>
        </w:rPr>
      </w:pPr>
      <w:proofErr w:type="spellStart"/>
      <w:r w:rsidRPr="00236E97">
        <w:rPr>
          <w:rFonts w:ascii="Times New Roman" w:eastAsia="Times New Roman" w:hAnsi="Times New Roman" w:cs="Times New Roman"/>
          <w:b/>
          <w:bCs/>
          <w:color w:val="000000"/>
          <w:sz w:val="28"/>
          <w:szCs w:val="28"/>
          <w:lang w:val="en-US"/>
        </w:rPr>
        <w:t>Annotatsiya</w:t>
      </w:r>
      <w:proofErr w:type="spellEnd"/>
      <w:r w:rsidRPr="00236E97">
        <w:rPr>
          <w:rFonts w:ascii="Times New Roman" w:eastAsia="Times New Roman" w:hAnsi="Times New Roman" w:cs="Times New Roman"/>
          <w:b/>
          <w:bCs/>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Ushbu</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maqolada</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o‘rganadi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erta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rivojlanishi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ijtimoiy</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o‘</w:t>
      </w:r>
      <w:proofErr w:type="gramEnd"/>
      <w:r w:rsidRPr="00236E97">
        <w:rPr>
          <w:rFonts w:ascii="Times New Roman" w:eastAsia="Times New Roman" w:hAnsi="Times New Roman" w:cs="Times New Roman"/>
          <w:color w:val="000000"/>
          <w:sz w:val="28"/>
          <w:szCs w:val="28"/>
          <w:lang w:val="en-US"/>
        </w:rPr>
        <w:t>zaro</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munosabatlarning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muhimligini</w:t>
      </w:r>
      <w:proofErr w:type="spellEnd"/>
      <w:r w:rsidRPr="00236E97">
        <w:rPr>
          <w:rFonts w:ascii="Times New Roman" w:eastAsia="Times New Roman" w:hAnsi="Times New Roman" w:cs="Times New Roman"/>
          <w:color w:val="000000"/>
          <w:sz w:val="28"/>
          <w:szCs w:val="28"/>
          <w:lang w:val="en-US"/>
        </w:rPr>
        <w:t xml:space="preserve"> tan </w:t>
      </w:r>
      <w:proofErr w:type="spellStart"/>
      <w:r w:rsidRPr="00236E97">
        <w:rPr>
          <w:rFonts w:ascii="Times New Roman" w:eastAsia="Times New Roman" w:hAnsi="Times New Roman" w:cs="Times New Roman"/>
          <w:color w:val="000000"/>
          <w:sz w:val="28"/>
          <w:szCs w:val="28"/>
          <w:lang w:val="en-US"/>
        </w:rPr>
        <w:t>olgan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holda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yosh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qobiliyatlarini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shakllantirishda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hal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qiluvchi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o‘ynaydi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ko‘</w:t>
      </w:r>
      <w:proofErr w:type="gramEnd"/>
      <w:r w:rsidRPr="00236E97">
        <w:rPr>
          <w:rFonts w:ascii="Times New Roman" w:eastAsia="Times New Roman" w:hAnsi="Times New Roman" w:cs="Times New Roman"/>
          <w:color w:val="000000"/>
          <w:sz w:val="28"/>
          <w:szCs w:val="28"/>
          <w:lang w:val="en-US"/>
        </w:rPr>
        <w:t>nikmalarini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birinchi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o‘ringa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qo'yadigan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qo‘llab-quvvatlovchi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yaratish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orqali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boshlang‘ich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malakali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bo‘lishlari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mumkin</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r w:rsidRPr="00236E97">
        <w:rPr>
          <w:rFonts w:ascii="Times New Roman" w:eastAsia="Times New Roman" w:hAnsi="Times New Roman" w:cs="Times New Roman"/>
          <w:b/>
          <w:bCs/>
          <w:color w:val="000000"/>
          <w:sz w:val="28"/>
          <w:szCs w:val="28"/>
          <w:lang w:val="en-US"/>
        </w:rPr>
        <w:t xml:space="preserve"> </w:t>
      </w:r>
      <w:r w:rsidRPr="00236E97">
        <w:rPr>
          <w:rFonts w:ascii="Times New Roman" w:eastAsia="Times New Roman" w:hAnsi="Times New Roman" w:cs="Times New Roman"/>
          <w:b/>
          <w:bCs/>
          <w:color w:val="000000"/>
          <w:sz w:val="28"/>
          <w:szCs w:val="28"/>
          <w:lang w:val="en-US"/>
        </w:rPr>
        <w:tab/>
      </w:r>
      <w:proofErr w:type="spellStart"/>
      <w:r w:rsidRPr="00236E97">
        <w:rPr>
          <w:rFonts w:ascii="Times New Roman" w:eastAsia="Times New Roman" w:hAnsi="Times New Roman" w:cs="Times New Roman"/>
          <w:b/>
          <w:bCs/>
          <w:color w:val="000000"/>
          <w:sz w:val="28"/>
          <w:szCs w:val="28"/>
          <w:lang w:val="en-US"/>
        </w:rPr>
        <w:t>Kalit</w:t>
      </w:r>
      <w:proofErr w:type="spellEnd"/>
      <w:r w:rsidRPr="00236E97">
        <w:rPr>
          <w:rFonts w:ascii="Times New Roman" w:eastAsia="Times New Roman" w:hAnsi="Times New Roman" w:cs="Times New Roman"/>
          <w:b/>
          <w:bCs/>
          <w:color w:val="000000"/>
          <w:sz w:val="28"/>
          <w:szCs w:val="28"/>
          <w:lang w:val="en-US"/>
        </w:rPr>
        <w:t xml:space="preserve"> </w:t>
      </w:r>
      <w:proofErr w:type="spellStart"/>
      <w:r w:rsidRPr="00236E97">
        <w:rPr>
          <w:rFonts w:ascii="Times New Roman" w:eastAsia="Times New Roman" w:hAnsi="Times New Roman" w:cs="Times New Roman"/>
          <w:b/>
          <w:bCs/>
          <w:color w:val="000000"/>
          <w:sz w:val="28"/>
          <w:szCs w:val="28"/>
          <w:lang w:val="en-US"/>
        </w:rPr>
        <w:t>so‘zlar</w:t>
      </w:r>
      <w:proofErr w:type="spellEnd"/>
      <w:r w:rsidRPr="00236E97">
        <w:rPr>
          <w:rFonts w:ascii="Times New Roman" w:eastAsia="Times New Roman" w:hAnsi="Times New Roman" w:cs="Times New Roman"/>
          <w:b/>
          <w:bCs/>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boshlang‘ich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tilni</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ijtimoiy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hamkorlik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
    <w:p w14:paraId="0B379CC0" w14:textId="77777777" w:rsidR="00236E97" w:rsidRPr="00236E97" w:rsidRDefault="00236E97" w:rsidP="00236E97">
      <w:pPr>
        <w:spacing w:after="0"/>
        <w:jc w:val="both"/>
        <w:rPr>
          <w:rFonts w:ascii="Times New Roman" w:eastAsia="Times New Roman" w:hAnsi="Times New Roman" w:cs="Times New Roman"/>
          <w:b/>
          <w:bCs/>
          <w:color w:val="000000"/>
          <w:sz w:val="28"/>
          <w:szCs w:val="28"/>
        </w:rPr>
      </w:pPr>
      <w:r w:rsidRPr="00236E97">
        <w:rPr>
          <w:rFonts w:ascii="Times New Roman" w:eastAsia="Times New Roman" w:hAnsi="Times New Roman" w:cs="Times New Roman"/>
          <w:b/>
          <w:bCs/>
          <w:color w:val="000000"/>
          <w:sz w:val="28"/>
          <w:szCs w:val="28"/>
          <w:lang w:val="en-US"/>
        </w:rPr>
        <w:t xml:space="preserve">Abstract: </w:t>
      </w:r>
      <w:r w:rsidRPr="00236E97">
        <w:rPr>
          <w:rFonts w:ascii="Times New Roman" w:eastAsia="Times New Roman" w:hAnsi="Times New Roman" w:cs="Times New Roman"/>
          <w:color w:val="000000"/>
          <w:sz w:val="28"/>
          <w:szCs w:val="28"/>
          <w:lang w:val="en-US"/>
        </w:rPr>
        <w:t>This article explores strategies for nurturing speech culture and developing effective communication in elementary school students. Recognizing the importance of early language development and social interaction, teachers and parents play a crucial role in shaping the communication skills of young students. By creating a supportive environment that prioritizes communication skills, teachers and educators can become qualified communicators for elementary school students.</w:t>
      </w:r>
      <w:r w:rsidRPr="00236E97">
        <w:rPr>
          <w:rFonts w:ascii="Times New Roman" w:eastAsia="Times New Roman" w:hAnsi="Times New Roman" w:cs="Times New Roman"/>
          <w:color w:val="000000"/>
          <w:sz w:val="28"/>
          <w:szCs w:val="28"/>
          <w:lang w:val="en-US"/>
        </w:rPr>
        <w:br/>
      </w:r>
      <w:r w:rsidRPr="00236E97">
        <w:rPr>
          <w:rFonts w:ascii="Times New Roman" w:eastAsia="Times New Roman" w:hAnsi="Times New Roman" w:cs="Times New Roman"/>
          <w:b/>
          <w:bCs/>
          <w:color w:val="000000"/>
          <w:sz w:val="28"/>
          <w:szCs w:val="28"/>
          <w:lang w:val="en-US"/>
        </w:rPr>
        <w:t xml:space="preserve"> </w:t>
      </w:r>
      <w:r w:rsidRPr="00236E97">
        <w:rPr>
          <w:rFonts w:ascii="Times New Roman" w:eastAsia="Times New Roman" w:hAnsi="Times New Roman" w:cs="Times New Roman"/>
          <w:b/>
          <w:bCs/>
          <w:color w:val="000000"/>
          <w:sz w:val="28"/>
          <w:szCs w:val="28"/>
          <w:lang w:val="en-US"/>
        </w:rPr>
        <w:tab/>
        <w:t xml:space="preserve">Keywords: </w:t>
      </w:r>
      <w:r w:rsidRPr="00236E97">
        <w:rPr>
          <w:rFonts w:ascii="Times New Roman" w:eastAsia="Times New Roman" w:hAnsi="Times New Roman" w:cs="Times New Roman"/>
          <w:color w:val="000000"/>
          <w:sz w:val="28"/>
          <w:szCs w:val="28"/>
          <w:lang w:val="en-US"/>
        </w:rPr>
        <w:t>Speech culture, effective communication, primary education,</w:t>
      </w:r>
      <w:r w:rsidRPr="00236E97">
        <w:rPr>
          <w:rFonts w:ascii="Times New Roman" w:eastAsia="Times New Roman" w:hAnsi="Times New Roman" w:cs="Times New Roman"/>
          <w:color w:val="000000"/>
          <w:sz w:val="28"/>
          <w:szCs w:val="28"/>
          <w:lang w:val="en-US"/>
        </w:rPr>
        <w:br/>
        <w:t>language development, social cooperation, teachers, parents</w:t>
      </w:r>
      <w:r w:rsidRPr="00236E97">
        <w:rPr>
          <w:rFonts w:ascii="Times New Roman" w:eastAsia="Times New Roman" w:hAnsi="Times New Roman" w:cs="Times New Roman"/>
          <w:b/>
          <w:bCs/>
          <w:color w:val="000000"/>
          <w:sz w:val="28"/>
          <w:szCs w:val="28"/>
          <w:lang w:val="en-US"/>
        </w:rPr>
        <w:t>.</w:t>
      </w:r>
      <w:r w:rsidRPr="00236E97">
        <w:rPr>
          <w:rFonts w:ascii="Times New Roman" w:eastAsia="Times New Roman" w:hAnsi="Times New Roman" w:cs="Times New Roman"/>
          <w:b/>
          <w:bCs/>
          <w:color w:val="000000"/>
          <w:sz w:val="28"/>
          <w:szCs w:val="28"/>
          <w:lang w:val="en-US"/>
        </w:rPr>
        <w:br/>
        <w:t xml:space="preserve"> </w:t>
      </w:r>
      <w:r w:rsidRPr="00236E97">
        <w:rPr>
          <w:rFonts w:ascii="Times New Roman" w:eastAsia="Times New Roman" w:hAnsi="Times New Roman" w:cs="Times New Roman"/>
          <w:b/>
          <w:bCs/>
          <w:color w:val="000000"/>
          <w:sz w:val="28"/>
          <w:szCs w:val="28"/>
          <w:lang w:val="en-US"/>
        </w:rPr>
        <w:tab/>
      </w:r>
      <w:r w:rsidRPr="00236E97">
        <w:rPr>
          <w:rFonts w:ascii="Times New Roman" w:eastAsia="Times New Roman" w:hAnsi="Times New Roman" w:cs="Times New Roman"/>
          <w:b/>
          <w:bCs/>
          <w:color w:val="000000"/>
          <w:sz w:val="28"/>
          <w:szCs w:val="28"/>
        </w:rPr>
        <w:t xml:space="preserve">Аннотация. </w:t>
      </w:r>
      <w:r w:rsidRPr="00236E97">
        <w:rPr>
          <w:rFonts w:ascii="Times New Roman" w:eastAsia="Times New Roman" w:hAnsi="Times New Roman" w:cs="Times New Roman"/>
          <w:color w:val="000000"/>
          <w:sz w:val="28"/>
          <w:szCs w:val="28"/>
        </w:rPr>
        <w:t>В данной статье рассматриваются стратегии воспитания культуры речи и развития эффективной коммуникации у учащихся начальных классов. Признавая важность раннего развития языка и социального взаимодействия, учителя и родители играют решающую роль в формировании коммуникативных навыков молодых учеников. Создавая благоприятную среду, в которой коммуникативные навыки ставятся во главу угла, учителя и воспитатели могут предоставить учен</w:t>
      </w:r>
      <w:bookmarkStart w:id="0" w:name="_GoBack"/>
      <w:bookmarkEnd w:id="0"/>
      <w:r w:rsidRPr="00236E97">
        <w:rPr>
          <w:rFonts w:ascii="Times New Roman" w:eastAsia="Times New Roman" w:hAnsi="Times New Roman" w:cs="Times New Roman"/>
          <w:color w:val="000000"/>
          <w:sz w:val="28"/>
          <w:szCs w:val="28"/>
        </w:rPr>
        <w:t>икам начальной школы возможность стать.</w:t>
      </w:r>
      <w:r w:rsidRPr="00236E97">
        <w:rPr>
          <w:rFonts w:ascii="Times New Roman" w:eastAsia="Times New Roman" w:hAnsi="Times New Roman" w:cs="Times New Roman"/>
          <w:sz w:val="28"/>
          <w:szCs w:val="28"/>
        </w:rPr>
        <w:br/>
      </w:r>
      <w:r w:rsidRPr="00236E97">
        <w:rPr>
          <w:rFonts w:ascii="Times New Roman" w:eastAsia="Times New Roman" w:hAnsi="Times New Roman" w:cs="Times New Roman"/>
          <w:b/>
          <w:bCs/>
          <w:color w:val="7030A0"/>
          <w:sz w:val="28"/>
          <w:szCs w:val="28"/>
        </w:rPr>
        <w:t xml:space="preserve"> </w:t>
      </w:r>
      <w:r w:rsidRPr="00236E97">
        <w:rPr>
          <w:rFonts w:ascii="Times New Roman" w:eastAsia="Times New Roman" w:hAnsi="Times New Roman" w:cs="Times New Roman"/>
          <w:b/>
          <w:bCs/>
          <w:color w:val="7030A0"/>
          <w:sz w:val="28"/>
          <w:szCs w:val="28"/>
        </w:rPr>
        <w:tab/>
      </w:r>
      <w:r w:rsidRPr="00236E97">
        <w:rPr>
          <w:rFonts w:ascii="Times New Roman" w:eastAsia="Times New Roman" w:hAnsi="Times New Roman" w:cs="Times New Roman"/>
          <w:b/>
          <w:bCs/>
          <w:color w:val="000000"/>
          <w:sz w:val="28"/>
          <w:szCs w:val="28"/>
        </w:rPr>
        <w:t xml:space="preserve">Ключевые слова: </w:t>
      </w:r>
      <w:r w:rsidRPr="00236E97">
        <w:rPr>
          <w:rFonts w:ascii="Times New Roman" w:eastAsia="Times New Roman" w:hAnsi="Times New Roman" w:cs="Times New Roman"/>
          <w:color w:val="000000"/>
          <w:sz w:val="28"/>
          <w:szCs w:val="28"/>
        </w:rPr>
        <w:t>Культура речи, эффективное общение, начальное</w:t>
      </w:r>
      <w:r w:rsidRPr="00236E97">
        <w:rPr>
          <w:rFonts w:ascii="Times New Roman" w:eastAsia="Times New Roman" w:hAnsi="Times New Roman" w:cs="Times New Roman"/>
          <w:color w:val="000000"/>
          <w:sz w:val="28"/>
          <w:szCs w:val="28"/>
        </w:rPr>
        <w:br/>
      </w:r>
      <w:r w:rsidRPr="00236E97">
        <w:rPr>
          <w:rFonts w:ascii="Times New Roman" w:eastAsia="Times New Roman" w:hAnsi="Times New Roman" w:cs="Times New Roman"/>
          <w:color w:val="000000"/>
          <w:sz w:val="28"/>
          <w:szCs w:val="28"/>
        </w:rPr>
        <w:lastRenderedPageBreak/>
        <w:t>образование, развитие языка, социальное сотрудничество, учителя, родители.</w:t>
      </w:r>
      <w:r w:rsidRPr="00236E97">
        <w:rPr>
          <w:rFonts w:ascii="Times New Roman" w:eastAsia="Times New Roman" w:hAnsi="Times New Roman" w:cs="Times New Roman"/>
          <w:color w:val="000000"/>
          <w:sz w:val="28"/>
          <w:szCs w:val="28"/>
        </w:rPr>
        <w:br/>
      </w:r>
    </w:p>
    <w:p w14:paraId="6F852539" w14:textId="77777777" w:rsidR="00236E97" w:rsidRPr="00236E97" w:rsidRDefault="00236E97" w:rsidP="00236E97">
      <w:pPr>
        <w:spacing w:after="0"/>
        <w:jc w:val="both"/>
        <w:rPr>
          <w:rFonts w:ascii="Times New Roman" w:eastAsia="Times New Roman" w:hAnsi="Times New Roman" w:cs="Times New Roman"/>
          <w:color w:val="000000"/>
          <w:sz w:val="28"/>
          <w:szCs w:val="28"/>
          <w:lang w:val="en-US"/>
        </w:rPr>
      </w:pPr>
      <w:proofErr w:type="spellStart"/>
      <w:r w:rsidRPr="00236E97">
        <w:rPr>
          <w:rFonts w:ascii="Times New Roman" w:eastAsia="Times New Roman" w:hAnsi="Times New Roman" w:cs="Times New Roman"/>
          <w:b/>
          <w:bCs/>
          <w:color w:val="000000"/>
          <w:sz w:val="28"/>
          <w:szCs w:val="28"/>
        </w:rPr>
        <w:t>Kirish</w:t>
      </w:r>
      <w:proofErr w:type="spellEnd"/>
      <w:r w:rsidRPr="00236E97">
        <w:rPr>
          <w:rFonts w:ascii="Times New Roman" w:eastAsia="Times New Roman" w:hAnsi="Times New Roman" w:cs="Times New Roman"/>
          <w:b/>
          <w:bCs/>
          <w:color w:val="000000"/>
          <w:sz w:val="28"/>
          <w:szCs w:val="28"/>
        </w:rPr>
        <w:br/>
      </w:r>
      <w:proofErr w:type="spellStart"/>
      <w:r w:rsidRPr="00236E97">
        <w:rPr>
          <w:rFonts w:ascii="Times New Roman" w:eastAsia="Times New Roman" w:hAnsi="Times New Roman" w:cs="Times New Roman"/>
          <w:color w:val="000000"/>
          <w:sz w:val="28"/>
          <w:szCs w:val="28"/>
        </w:rPr>
        <w:t>Samarali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muloqot</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qobiliyatlari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akademik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ijtimoiy</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muhitda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muvaffaqiyatga</w:t>
      </w:r>
      <w:proofErr w:type="spellEnd"/>
      <w:r w:rsidRPr="00236E97">
        <w:rPr>
          <w:rFonts w:ascii="Times New Roman" w:eastAsia="Times New Roman" w:hAnsi="Times New Roman" w:cs="Times New Roman"/>
          <w:color w:val="000000"/>
          <w:sz w:val="28"/>
          <w:szCs w:val="28"/>
        </w:rPr>
        <w:br/>
      </w:r>
      <w:proofErr w:type="spellStart"/>
      <w:r w:rsidRPr="00236E97">
        <w:rPr>
          <w:rFonts w:ascii="Times New Roman" w:eastAsia="Times New Roman" w:hAnsi="Times New Roman" w:cs="Times New Roman"/>
          <w:color w:val="000000"/>
          <w:sz w:val="28"/>
          <w:szCs w:val="28"/>
        </w:rPr>
        <w:t>erishish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uchun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asosdir</w:t>
      </w:r>
      <w:proofErr w:type="spellEnd"/>
      <w:r w:rsidRPr="00236E97">
        <w:rPr>
          <w:rFonts w:ascii="Times New Roman" w:eastAsia="Times New Roman" w:hAnsi="Times New Roman" w:cs="Times New Roman"/>
          <w:color w:val="000000"/>
          <w:sz w:val="28"/>
          <w:szCs w:val="28"/>
        </w:rPr>
        <w:t xml:space="preserve">.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shakllanish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yillarida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aniq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ifodalash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o‘zaro</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hurmat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munosabatda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asos</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yaratadi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Ushbu</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dastlabki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bosqichning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kommunikativ</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qobiliyatlarni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shakllantirishdagi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ahamiyatini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anglagan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holda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boshlang‘ich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shakllantirish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qulay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yaratishda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o'ynaydi</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2C2C2C"/>
          <w:sz w:val="28"/>
          <w:szCs w:val="28"/>
          <w:lang w:val="en-US"/>
        </w:rPr>
        <w:t>Qadimgi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Sharq</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mutafakkiri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Kaykovusning</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Qobusnoma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asarida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muloqat</w:t>
      </w:r>
      <w:proofErr w:type="spellEnd"/>
      <w:r w:rsidRPr="00236E97">
        <w:rPr>
          <w:rFonts w:ascii="Times New Roman" w:eastAsia="Times New Roman" w:hAnsi="Times New Roman" w:cs="Times New Roman"/>
          <w:color w:val="2C2C2C"/>
          <w:sz w:val="28"/>
          <w:szCs w:val="28"/>
          <w:lang w:val="en-US"/>
        </w:rPr>
        <w:br/>
      </w:r>
      <w:proofErr w:type="spellStart"/>
      <w:r w:rsidRPr="00236E97">
        <w:rPr>
          <w:rFonts w:ascii="Times New Roman" w:eastAsia="Times New Roman" w:hAnsi="Times New Roman" w:cs="Times New Roman"/>
          <w:color w:val="2C2C2C"/>
          <w:sz w:val="28"/>
          <w:szCs w:val="28"/>
          <w:lang w:val="en-US"/>
        </w:rPr>
        <w:t>madaniyati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haqida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Yaxshi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so’zlashni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o’rgan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va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muloyim</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so’zlashdan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boshqa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narsani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odat</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qilma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negaki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qanday</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gapirishni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istasang</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til</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shuni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gapiradi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o’z</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joyida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so’zla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joyida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aytilmagan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w:t>
      </w:r>
      <w:proofErr w:type="spellEnd"/>
      <w:r w:rsidRPr="00236E97">
        <w:rPr>
          <w:rFonts w:ascii="Times New Roman" w:eastAsia="Times New Roman" w:hAnsi="Times New Roman" w:cs="Times New Roman"/>
          <w:color w:val="2C2C2C"/>
          <w:sz w:val="28"/>
          <w:szCs w:val="28"/>
          <w:lang w:val="en-US"/>
        </w:rPr>
        <w:t xml:space="preserve">, agar u </w:t>
      </w:r>
      <w:proofErr w:type="spellStart"/>
      <w:r w:rsidRPr="00236E97">
        <w:rPr>
          <w:rFonts w:ascii="Times New Roman" w:eastAsia="Times New Roman" w:hAnsi="Times New Roman" w:cs="Times New Roman"/>
          <w:color w:val="2C2C2C"/>
          <w:sz w:val="28"/>
          <w:szCs w:val="28"/>
          <w:lang w:val="en-US"/>
        </w:rPr>
        <w:t>yaxshi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bo’lsa</w:t>
      </w:r>
      <w:proofErr w:type="spellEnd"/>
      <w:r w:rsidRPr="00236E97">
        <w:rPr>
          <w:rFonts w:ascii="Times New Roman" w:eastAsia="Times New Roman" w:hAnsi="Times New Roman" w:cs="Times New Roman"/>
          <w:color w:val="2C2C2C"/>
          <w:sz w:val="28"/>
          <w:szCs w:val="28"/>
          <w:lang w:val="en-US"/>
        </w:rPr>
        <w:t xml:space="preserve"> ham </w:t>
      </w:r>
      <w:proofErr w:type="spellStart"/>
      <w:r w:rsidRPr="00236E97">
        <w:rPr>
          <w:rFonts w:ascii="Times New Roman" w:eastAsia="Times New Roman" w:hAnsi="Times New Roman" w:cs="Times New Roman"/>
          <w:color w:val="2C2C2C"/>
          <w:sz w:val="28"/>
          <w:szCs w:val="28"/>
          <w:lang w:val="en-US"/>
        </w:rPr>
        <w:t>yomon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eshitiladi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Muloqat</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madaniyati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so’zning</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qadri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undan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foydalanish</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haqida</w:t>
      </w:r>
      <w:proofErr w:type="spellEnd"/>
      <w:r w:rsidRPr="00236E97">
        <w:rPr>
          <w:rFonts w:ascii="Times New Roman" w:eastAsia="Times New Roman" w:hAnsi="Times New Roman" w:cs="Times New Roman"/>
          <w:color w:val="2C2C2C"/>
          <w:sz w:val="28"/>
          <w:szCs w:val="28"/>
          <w:lang w:val="en-US"/>
        </w:rPr>
        <w:t xml:space="preserve"> XII-XIII </w:t>
      </w:r>
      <w:proofErr w:type="spellStart"/>
      <w:r w:rsidRPr="00236E97">
        <w:rPr>
          <w:rFonts w:ascii="Times New Roman" w:eastAsia="Times New Roman" w:hAnsi="Times New Roman" w:cs="Times New Roman"/>
          <w:color w:val="2C2C2C"/>
          <w:sz w:val="28"/>
          <w:szCs w:val="28"/>
          <w:lang w:val="en-US"/>
        </w:rPr>
        <w:t>asr</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mutafakkiri</w:t>
      </w:r>
      <w:proofErr w:type="spellEnd"/>
      <w:r w:rsidRPr="00236E97">
        <w:rPr>
          <w:rFonts w:ascii="Times New Roman" w:eastAsia="Times New Roman" w:hAnsi="Times New Roman" w:cs="Times New Roman"/>
          <w:color w:val="2C2C2C"/>
          <w:sz w:val="28"/>
          <w:szCs w:val="28"/>
          <w:lang w:val="en-US"/>
        </w:rPr>
        <w:t xml:space="preserve"> Yusuf </w:t>
      </w:r>
      <w:proofErr w:type="spellStart"/>
      <w:r w:rsidRPr="00236E97">
        <w:rPr>
          <w:rFonts w:ascii="Times New Roman" w:eastAsia="Times New Roman" w:hAnsi="Times New Roman" w:cs="Times New Roman"/>
          <w:color w:val="2C2C2C"/>
          <w:sz w:val="28"/>
          <w:szCs w:val="28"/>
          <w:lang w:val="en-US"/>
        </w:rPr>
        <w:t>Xos</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Hojib</w:t>
      </w:r>
      <w:proofErr w:type="spellEnd"/>
      <w:r w:rsidRPr="00236E97">
        <w:rPr>
          <w:rFonts w:ascii="Times New Roman" w:eastAsia="Times New Roman" w:hAnsi="Times New Roman" w:cs="Times New Roman"/>
          <w:color w:val="2C2C2C"/>
          <w:sz w:val="28"/>
          <w:szCs w:val="28"/>
          <w:lang w:val="en-US"/>
        </w:rPr>
        <w:t xml:space="preserve">, Ahmad </w:t>
      </w:r>
      <w:proofErr w:type="spellStart"/>
      <w:r w:rsidRPr="00236E97">
        <w:rPr>
          <w:rFonts w:ascii="Times New Roman" w:eastAsia="Times New Roman" w:hAnsi="Times New Roman" w:cs="Times New Roman"/>
          <w:color w:val="2C2C2C"/>
          <w:sz w:val="28"/>
          <w:szCs w:val="28"/>
          <w:lang w:val="en-US"/>
        </w:rPr>
        <w:t>Yugnakiy</w:t>
      </w:r>
      <w:proofErr w:type="spellEnd"/>
      <w:r w:rsidRPr="00236E97">
        <w:rPr>
          <w:rFonts w:ascii="Times New Roman" w:eastAsia="Times New Roman" w:hAnsi="Times New Roman" w:cs="Times New Roman"/>
          <w:color w:val="2C2C2C"/>
          <w:sz w:val="28"/>
          <w:szCs w:val="28"/>
          <w:lang w:val="en-US"/>
        </w:rPr>
        <w:t xml:space="preserve">, A. </w:t>
      </w:r>
      <w:proofErr w:type="spellStart"/>
      <w:r w:rsidRPr="00236E97">
        <w:rPr>
          <w:rFonts w:ascii="Times New Roman" w:eastAsia="Times New Roman" w:hAnsi="Times New Roman" w:cs="Times New Roman"/>
          <w:color w:val="2C2C2C"/>
          <w:sz w:val="28"/>
          <w:szCs w:val="28"/>
          <w:lang w:val="en-US"/>
        </w:rPr>
        <w:t>Navoiyning</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asarlarida</w:t>
      </w:r>
      <w:proofErr w:type="spellEnd"/>
      <w:r w:rsidRPr="00236E97">
        <w:rPr>
          <w:rFonts w:ascii="Times New Roman" w:eastAsia="Times New Roman" w:hAnsi="Times New Roman" w:cs="Times New Roman"/>
          <w:color w:val="2C2C2C"/>
          <w:sz w:val="28"/>
          <w:szCs w:val="28"/>
          <w:lang w:val="en-US"/>
        </w:rPr>
        <w:t xml:space="preserve"> ham </w:t>
      </w:r>
      <w:proofErr w:type="spellStart"/>
      <w:r w:rsidRPr="00236E97">
        <w:rPr>
          <w:rFonts w:ascii="Times New Roman" w:eastAsia="Times New Roman" w:hAnsi="Times New Roman" w:cs="Times New Roman"/>
          <w:color w:val="2C2C2C"/>
          <w:sz w:val="28"/>
          <w:szCs w:val="28"/>
          <w:lang w:val="en-US"/>
        </w:rPr>
        <w:t>ibratli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muloqat</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madaniyati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haqida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manbalar</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keltirilgan</w:t>
      </w:r>
      <w:proofErr w:type="spellEnd"/>
      <w:r w:rsidRPr="00236E97">
        <w:rPr>
          <w:rFonts w:ascii="Times New Roman" w:eastAsia="Times New Roman" w:hAnsi="Times New Roman" w:cs="Times New Roman"/>
          <w:color w:val="2C2C2C"/>
          <w:sz w:val="28"/>
          <w:szCs w:val="28"/>
          <w:lang w:val="en-US"/>
        </w:rPr>
        <w:t>.</w:t>
      </w:r>
      <w:r w:rsidRPr="00236E97">
        <w:rPr>
          <w:rFonts w:ascii="Times New Roman" w:eastAsia="Times New Roman" w:hAnsi="Times New Roman" w:cs="Times New Roman"/>
          <w:color w:val="2C2C2C"/>
          <w:sz w:val="28"/>
          <w:szCs w:val="28"/>
          <w:lang w:val="en-US"/>
        </w:rPr>
        <w:br/>
      </w:r>
      <w:proofErr w:type="spellStart"/>
      <w:r w:rsidRPr="00236E97">
        <w:rPr>
          <w:rFonts w:ascii="Times New Roman" w:eastAsia="Times New Roman" w:hAnsi="Times New Roman" w:cs="Times New Roman"/>
          <w:color w:val="2C2C2C"/>
          <w:sz w:val="28"/>
          <w:szCs w:val="28"/>
          <w:lang w:val="en-US"/>
        </w:rPr>
        <w:t>Demak</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chinakkam</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pedagog</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o’qituvchi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muloqat</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qobiliyatiga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ega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bo’lishi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muloqat</w:t>
      </w:r>
      <w:proofErr w:type="spellEnd"/>
      <w:r w:rsidRPr="00236E97">
        <w:rPr>
          <w:rFonts w:ascii="Times New Roman" w:eastAsia="Times New Roman" w:hAnsi="Times New Roman" w:cs="Times New Roman"/>
          <w:color w:val="2C2C2C"/>
          <w:sz w:val="28"/>
          <w:szCs w:val="28"/>
          <w:lang w:val="en-US"/>
        </w:rPr>
        <w:br/>
      </w:r>
      <w:proofErr w:type="spellStart"/>
      <w:r w:rsidRPr="00236E97">
        <w:rPr>
          <w:rFonts w:ascii="Times New Roman" w:eastAsia="Times New Roman" w:hAnsi="Times New Roman" w:cs="Times New Roman"/>
          <w:color w:val="2C2C2C"/>
          <w:sz w:val="28"/>
          <w:szCs w:val="28"/>
          <w:lang w:val="en-US"/>
        </w:rPr>
        <w:t>madaniyati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kabi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qator</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komponentlarga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ega</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bo’lishi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bilan</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birga</w:t>
      </w:r>
      <w:proofErr w:type="spellEnd"/>
      <w:r w:rsidRPr="00236E97">
        <w:rPr>
          <w:rFonts w:ascii="Times New Roman" w:eastAsia="Times New Roman" w:hAnsi="Times New Roman" w:cs="Times New Roman"/>
          <w:color w:val="2C2C2C"/>
          <w:sz w:val="28"/>
          <w:szCs w:val="28"/>
          <w:lang w:val="en-US"/>
        </w:rPr>
        <w:t xml:space="preserve"> professional </w:t>
      </w:r>
      <w:proofErr w:type="spellStart"/>
      <w:r w:rsidRPr="00236E97">
        <w:rPr>
          <w:rFonts w:ascii="Times New Roman" w:eastAsia="Times New Roman" w:hAnsi="Times New Roman" w:cs="Times New Roman"/>
          <w:color w:val="2C2C2C"/>
          <w:sz w:val="28"/>
          <w:szCs w:val="28"/>
          <w:lang w:val="en-US"/>
        </w:rPr>
        <w:t>nutq</w:t>
      </w:r>
      <w:proofErr w:type="spellEnd"/>
      <w:r w:rsidRPr="00236E97">
        <w:rPr>
          <w:rFonts w:ascii="Times New Roman" w:eastAsia="Times New Roman" w:hAnsi="Times New Roman" w:cs="Times New Roman"/>
          <w:color w:val="2C2C2C"/>
          <w:sz w:val="28"/>
          <w:szCs w:val="28"/>
          <w:lang w:val="en-US"/>
        </w:rPr>
        <w:br/>
      </w:r>
      <w:proofErr w:type="spellStart"/>
      <w:r w:rsidRPr="00236E97">
        <w:rPr>
          <w:rFonts w:ascii="Times New Roman" w:eastAsia="Times New Roman" w:hAnsi="Times New Roman" w:cs="Times New Roman"/>
          <w:color w:val="2C2C2C"/>
          <w:sz w:val="28"/>
          <w:szCs w:val="28"/>
          <w:lang w:val="en-US"/>
        </w:rPr>
        <w:t>madaniyatini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yaxshi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egallashi</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2C2C2C"/>
          <w:sz w:val="28"/>
          <w:szCs w:val="28"/>
          <w:lang w:val="en-US"/>
        </w:rPr>
        <w:t>kerak</w:t>
      </w:r>
      <w:proofErr w:type="spellEnd"/>
      <w:r w:rsidRPr="00236E97">
        <w:rPr>
          <w:rFonts w:ascii="Times New Roman" w:eastAsia="Times New Roman" w:hAnsi="Times New Roman" w:cs="Times New Roman"/>
          <w:color w:val="2C2C2C"/>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og‘</w:t>
      </w:r>
      <w:proofErr w:type="gramEnd"/>
      <w:r w:rsidRPr="00236E97">
        <w:rPr>
          <w:rFonts w:ascii="Times New Roman" w:eastAsia="Times New Roman" w:hAnsi="Times New Roman" w:cs="Times New Roman"/>
          <w:color w:val="000000"/>
          <w:sz w:val="28"/>
          <w:szCs w:val="28"/>
          <w:lang w:val="en-US"/>
        </w:rPr>
        <w:t>zaki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ifodadan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ko'proq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narsani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ichiga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oladi</w:t>
      </w:r>
      <w:proofErr w:type="spellEnd"/>
      <w:r w:rsidRPr="00236E97">
        <w:rPr>
          <w:rFonts w:ascii="Times New Roman" w:eastAsia="Times New Roman" w:hAnsi="Times New Roman" w:cs="Times New Roman"/>
          <w:color w:val="000000"/>
          <w:sz w:val="28"/>
          <w:szCs w:val="28"/>
          <w:lang w:val="en-US"/>
        </w:rPr>
        <w:t xml:space="preserve">; u </w:t>
      </w:r>
      <w:proofErr w:type="spellStart"/>
      <w:r w:rsidRPr="00236E97">
        <w:rPr>
          <w:rFonts w:ascii="Times New Roman" w:eastAsia="Times New Roman" w:hAnsi="Times New Roman" w:cs="Times New Roman"/>
          <w:color w:val="000000"/>
          <w:sz w:val="28"/>
          <w:szCs w:val="28"/>
          <w:lang w:val="en-US"/>
        </w:rPr>
        <w:t>fikrlarni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ifoda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mazmunli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kirishish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fikrlarni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aniq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ishonch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etkazish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qobiliyatini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ichiga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oladi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yillarda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o'zlashtirish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ijtimoiy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rivojlanishning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bosqichida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bu</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to'g‘ri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odatlarini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shakllantirish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qulay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vaqt</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b/>
          <w:bCs/>
          <w:color w:val="000000"/>
          <w:sz w:val="28"/>
          <w:szCs w:val="28"/>
          <w:lang w:val="en-US"/>
        </w:rPr>
        <w:t>Metodologiya</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Ushbu</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maqola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boshlang‘ich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tarbiyalash</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strategiyalarini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aniqlash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mavjud</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adabiyotlar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ekspert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tushunchalariga</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tayangan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holda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sifatli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tadqiqot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usulidan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foydalanildi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Ma'lumotlarni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to'plash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bog‘liq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akademik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maqolalar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kitoblar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resurslarini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ko'rib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chiqishni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ichiga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oladi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Bundan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tashqari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yosh</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o‘</w:t>
      </w:r>
      <w:proofErr w:type="gramEnd"/>
      <w:r w:rsidRPr="00236E97">
        <w:rPr>
          <w:rFonts w:ascii="Times New Roman" w:eastAsia="Times New Roman" w:hAnsi="Times New Roman" w:cs="Times New Roman"/>
          <w:color w:val="000000"/>
          <w:sz w:val="28"/>
          <w:szCs w:val="28"/>
          <w:lang w:val="en-US"/>
        </w:rPr>
        <w:t>quvchilarda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bo‘yicha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amaliy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tushuncha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tajribalar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to‘plash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maqsadida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pedagoglar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suhbat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so‘rovlar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o‘tkazildi</w:t>
      </w:r>
      <w:proofErr w:type="spellEnd"/>
      <w:r w:rsidRPr="00236E97">
        <w:rPr>
          <w:rFonts w:ascii="Times New Roman" w:eastAsia="Times New Roman" w:hAnsi="Times New Roman" w:cs="Times New Roman"/>
          <w:color w:val="000000"/>
          <w:sz w:val="28"/>
          <w:szCs w:val="28"/>
          <w:lang w:val="en-US"/>
        </w:rPr>
        <w:t>.</w:t>
      </w:r>
    </w:p>
    <w:p w14:paraId="61F1F3BE" w14:textId="77777777" w:rsidR="00236E97" w:rsidRPr="00236E97" w:rsidRDefault="00236E97" w:rsidP="00236E97">
      <w:pPr>
        <w:spacing w:after="0"/>
        <w:jc w:val="both"/>
        <w:rPr>
          <w:rFonts w:ascii="Times New Roman" w:eastAsia="Times New Roman" w:hAnsi="Times New Roman" w:cs="Times New Roman"/>
          <w:color w:val="000000"/>
          <w:sz w:val="28"/>
          <w:szCs w:val="28"/>
          <w:lang w:val="en-US"/>
        </w:rPr>
      </w:pPr>
      <w:proofErr w:type="spellStart"/>
      <w:r w:rsidRPr="00236E97">
        <w:rPr>
          <w:rFonts w:ascii="Times New Roman" w:eastAsia="Times New Roman" w:hAnsi="Times New Roman" w:cs="Times New Roman"/>
          <w:b/>
          <w:bCs/>
          <w:color w:val="000000"/>
          <w:sz w:val="28"/>
          <w:szCs w:val="28"/>
          <w:lang w:val="en-US"/>
        </w:rPr>
        <w:t>Natijalar</w:t>
      </w:r>
      <w:proofErr w:type="spellEnd"/>
      <w:r w:rsidRPr="00236E97">
        <w:rPr>
          <w:rFonts w:ascii="Times New Roman" w:eastAsia="Times New Roman" w:hAnsi="Times New Roman" w:cs="Times New Roman"/>
          <w:b/>
          <w:bCs/>
          <w:color w:val="000000"/>
          <w:sz w:val="28"/>
          <w:szCs w:val="28"/>
          <w:lang w:val="en-US"/>
        </w:rPr>
        <w:t>:</w:t>
      </w:r>
      <w:r w:rsidRPr="00236E97">
        <w:rPr>
          <w:rFonts w:ascii="Times New Roman" w:eastAsia="Times New Roman" w:hAnsi="Times New Roman" w:cs="Times New Roman"/>
          <w:b/>
          <w:bCs/>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Maqola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natijalari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shuni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ko'rsatadiki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xulq-atvorni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modellashtirish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ishtirokni</w:t>
      </w:r>
      <w:proofErr w:type="spellEnd"/>
      <w:r w:rsidRPr="00236E97">
        <w:rPr>
          <w:rFonts w:ascii="Times New Roman" w:eastAsia="Times New Roman" w:hAnsi="Times New Roman" w:cs="Times New Roman"/>
          <w:color w:val="000000"/>
          <w:sz w:val="28"/>
          <w:szCs w:val="28"/>
          <w:lang w:val="en-US"/>
        </w:rPr>
        <w:br/>
      </w:r>
      <w:proofErr w:type="spellStart"/>
      <w:proofErr w:type="gramStart"/>
      <w:r w:rsidRPr="00236E97">
        <w:rPr>
          <w:rFonts w:ascii="Times New Roman" w:eastAsia="Times New Roman" w:hAnsi="Times New Roman" w:cs="Times New Roman"/>
          <w:color w:val="000000"/>
          <w:sz w:val="28"/>
          <w:szCs w:val="28"/>
          <w:lang w:val="en-US"/>
        </w:rPr>
        <w:t>rag‘</w:t>
      </w:r>
      <w:proofErr w:type="gramEnd"/>
      <w:r w:rsidRPr="00236E97">
        <w:rPr>
          <w:rFonts w:ascii="Times New Roman" w:eastAsia="Times New Roman" w:hAnsi="Times New Roman" w:cs="Times New Roman"/>
          <w:color w:val="000000"/>
          <w:sz w:val="28"/>
          <w:szCs w:val="28"/>
          <w:lang w:val="en-US"/>
        </w:rPr>
        <w:t>batlantirish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fikr-mulohazalarni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bildirish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targ‘ib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empatiya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hurmatni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dasturiga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kiritish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kabi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lastRenderedPageBreak/>
        <w:t>o‘quvchilarning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ko‘nikmalarini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oshirishning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asosiy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omillari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sifatida</w:t>
      </w:r>
      <w:proofErr w:type="spellEnd"/>
      <w:r w:rsidRPr="00236E97">
        <w:rPr>
          <w:rFonts w:ascii="Times New Roman" w:eastAsia="Times New Roman" w:hAnsi="Times New Roman" w:cs="Times New Roman"/>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belgilandi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Ushbu</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amalga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oshirish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orqali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ishonchli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malakali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bo'lish</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imkoniyatini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beradigan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akademik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ijtimoiy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muvaffaqiyatlari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poydevor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qo'yadigan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qo'llab-quvvatlovchi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yaratishi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mumkin</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strategiyalari</w:t>
      </w:r>
      <w:proofErr w:type="spellEnd"/>
      <w:r w:rsidRPr="00236E97">
        <w:rPr>
          <w:rFonts w:ascii="Times New Roman" w:eastAsia="Times New Roman" w:hAnsi="Times New Roman" w:cs="Times New Roman"/>
          <w:color w:val="000000"/>
          <w:sz w:val="28"/>
          <w:szCs w:val="28"/>
          <w:lang w:val="en-US"/>
        </w:rPr>
        <w:t xml:space="preserve"> 1.Xulq-atvorni </w:t>
      </w:r>
      <w:proofErr w:type="spellStart"/>
      <w:r w:rsidRPr="00236E97">
        <w:rPr>
          <w:rFonts w:ascii="Times New Roman" w:eastAsia="Times New Roman" w:hAnsi="Times New Roman" w:cs="Times New Roman"/>
          <w:color w:val="000000"/>
          <w:sz w:val="28"/>
          <w:szCs w:val="28"/>
          <w:lang w:val="en-US"/>
        </w:rPr>
        <w:t>modellashtirish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namuna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xizmat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qiladi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Aniq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ifodalash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hurmatli</w:t>
      </w:r>
      <w:proofErr w:type="spellEnd"/>
      <w:r w:rsidRPr="00236E97">
        <w:rPr>
          <w:rFonts w:ascii="Times New Roman" w:eastAsia="Times New Roman" w:hAnsi="Times New Roman" w:cs="Times New Roman"/>
          <w:color w:val="000000"/>
          <w:sz w:val="28"/>
          <w:szCs w:val="28"/>
          <w:lang w:val="en-US"/>
        </w:rPr>
        <w:t xml:space="preserve"> dialog </w:t>
      </w:r>
      <w:proofErr w:type="spellStart"/>
      <w:r w:rsidRPr="00236E97">
        <w:rPr>
          <w:rFonts w:ascii="Times New Roman" w:eastAsia="Times New Roman" w:hAnsi="Times New Roman" w:cs="Times New Roman"/>
          <w:color w:val="000000"/>
          <w:sz w:val="28"/>
          <w:szCs w:val="28"/>
          <w:lang w:val="en-US"/>
        </w:rPr>
        <w:t>orqali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qobiliyatlarini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namoyish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o'quvchilarga</w:t>
      </w:r>
      <w:proofErr w:type="spellEnd"/>
      <w:r w:rsidRPr="00236E97">
        <w:rPr>
          <w:rFonts w:ascii="Times New Roman" w:eastAsia="Times New Roman" w:hAnsi="Times New Roman" w:cs="Times New Roman"/>
          <w:color w:val="000000"/>
          <w:sz w:val="28"/>
          <w:szCs w:val="28"/>
          <w:lang w:val="en-US"/>
        </w:rPr>
        <w:t xml:space="preserve"> taqlid </w:t>
      </w:r>
      <w:proofErr w:type="spellStart"/>
      <w:r w:rsidRPr="00236E97">
        <w:rPr>
          <w:rFonts w:ascii="Times New Roman" w:eastAsia="Times New Roman" w:hAnsi="Times New Roman" w:cs="Times New Roman"/>
          <w:color w:val="000000"/>
          <w:sz w:val="28"/>
          <w:szCs w:val="28"/>
          <w:lang w:val="en-US"/>
        </w:rPr>
        <w:t>qilishlari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ijobiy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o'rnak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bo'ldilar</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t xml:space="preserve">2. </w:t>
      </w:r>
      <w:proofErr w:type="spellStart"/>
      <w:r w:rsidRPr="00236E97">
        <w:rPr>
          <w:rFonts w:ascii="Times New Roman" w:eastAsia="Times New Roman" w:hAnsi="Times New Roman" w:cs="Times New Roman"/>
          <w:color w:val="000000"/>
          <w:sz w:val="28"/>
          <w:szCs w:val="28"/>
          <w:lang w:val="en-US"/>
        </w:rPr>
        <w:t>Ishtirok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etishni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rag‘</w:t>
      </w:r>
      <w:proofErr w:type="gramEnd"/>
      <w:r w:rsidRPr="00236E97">
        <w:rPr>
          <w:rFonts w:ascii="Times New Roman" w:eastAsia="Times New Roman" w:hAnsi="Times New Roman" w:cs="Times New Roman"/>
          <w:color w:val="000000"/>
          <w:sz w:val="28"/>
          <w:szCs w:val="28"/>
          <w:lang w:val="en-US"/>
        </w:rPr>
        <w:t>batlantirish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Talabalar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fikr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mulohazalarini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erkin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ifoda</w:t>
      </w:r>
      <w:proofErr w:type="spellEnd"/>
      <w:r w:rsidRPr="00236E97">
        <w:rPr>
          <w:rFonts w:ascii="Times New Roman" w:eastAsia="Times New Roman" w:hAnsi="Times New Roman" w:cs="Times New Roman"/>
          <w:color w:val="000000"/>
          <w:sz w:val="28"/>
          <w:szCs w:val="28"/>
          <w:lang w:val="en-US"/>
        </w:rPr>
        <w:br/>
        <w:t xml:space="preserve">eta </w:t>
      </w:r>
      <w:proofErr w:type="spellStart"/>
      <w:r w:rsidRPr="00236E97">
        <w:rPr>
          <w:rFonts w:ascii="Times New Roman" w:eastAsia="Times New Roman" w:hAnsi="Times New Roman" w:cs="Times New Roman"/>
          <w:color w:val="000000"/>
          <w:sz w:val="28"/>
          <w:szCs w:val="28"/>
          <w:lang w:val="en-US"/>
        </w:rPr>
        <w:t>oladigan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qulay</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yaratish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juda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muhimdir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Ishonch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ko'nikmalarini</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oshirish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muhokamalarida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guruh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faoliyatida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taqdimotlarda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ishtirok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etishni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rag‘</w:t>
      </w:r>
      <w:proofErr w:type="gramEnd"/>
      <w:r w:rsidRPr="00236E97">
        <w:rPr>
          <w:rFonts w:ascii="Times New Roman" w:eastAsia="Times New Roman" w:hAnsi="Times New Roman" w:cs="Times New Roman"/>
          <w:color w:val="000000"/>
          <w:sz w:val="28"/>
          <w:szCs w:val="28"/>
          <w:lang w:val="en-US"/>
        </w:rPr>
        <w:t>batlantiring</w:t>
      </w:r>
      <w:proofErr w:type="spellEnd"/>
      <w:r w:rsidRPr="00236E97">
        <w:rPr>
          <w:rFonts w:ascii="Times New Roman" w:eastAsia="Times New Roman" w:hAnsi="Times New Roman" w:cs="Times New Roman"/>
          <w:color w:val="000000"/>
          <w:sz w:val="28"/>
          <w:szCs w:val="28"/>
          <w:lang w:val="en-US"/>
        </w:rPr>
        <w:t>.</w:t>
      </w:r>
    </w:p>
    <w:p w14:paraId="1A209991" w14:textId="77777777" w:rsidR="00236E97" w:rsidRPr="00236E97" w:rsidRDefault="00236E97" w:rsidP="00236E97">
      <w:pPr>
        <w:spacing w:after="0"/>
        <w:jc w:val="both"/>
        <w:rPr>
          <w:rFonts w:ascii="Times New Roman" w:eastAsia="Times New Roman" w:hAnsi="Times New Roman" w:cs="Times New Roman"/>
          <w:sz w:val="28"/>
          <w:szCs w:val="28"/>
          <w:lang w:val="en-US"/>
        </w:rPr>
      </w:pPr>
      <w:r w:rsidRPr="00236E97">
        <w:rPr>
          <w:rFonts w:ascii="Times New Roman" w:eastAsia="Times New Roman" w:hAnsi="Times New Roman" w:cs="Times New Roman"/>
          <w:color w:val="000000"/>
          <w:sz w:val="28"/>
          <w:szCs w:val="28"/>
          <w:lang w:val="en-US"/>
        </w:rPr>
        <w:t xml:space="preserve">3. </w:t>
      </w:r>
      <w:proofErr w:type="spellStart"/>
      <w:r w:rsidRPr="00236E97">
        <w:rPr>
          <w:rFonts w:ascii="Times New Roman" w:eastAsia="Times New Roman" w:hAnsi="Times New Roman" w:cs="Times New Roman"/>
          <w:color w:val="000000"/>
          <w:sz w:val="28"/>
          <w:szCs w:val="28"/>
          <w:lang w:val="en-US"/>
        </w:rPr>
        <w:t>Fikr-mulohazalarni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taqdim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etish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Konstruktiv</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fikr-mulohazalar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ko'nikmalarini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o'ynaydi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Talabalarning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qobiliyatlarini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yaxshilashga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yordam</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berish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alohida</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maqtovlar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ayting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xatolarni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muloyimlik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tuzating</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t xml:space="preserve">4.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tinglashni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targ‘</w:t>
      </w:r>
      <w:proofErr w:type="gramEnd"/>
      <w:r w:rsidRPr="00236E97">
        <w:rPr>
          <w:rFonts w:ascii="Times New Roman" w:eastAsia="Times New Roman" w:hAnsi="Times New Roman" w:cs="Times New Roman"/>
          <w:color w:val="000000"/>
          <w:sz w:val="28"/>
          <w:szCs w:val="28"/>
          <w:lang w:val="en-US"/>
        </w:rPr>
        <w:t>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ikki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tomonlama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ko'chadir</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Talabalarni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suhbat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davomida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diqqatni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jamlashga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bilan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aloqa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aniqlovchi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savollar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berishga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undash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orqali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ahamiyatini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o'rgating</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t xml:space="preserve">5. </w:t>
      </w:r>
      <w:proofErr w:type="spellStart"/>
      <w:r w:rsidRPr="00236E97">
        <w:rPr>
          <w:rFonts w:ascii="Times New Roman" w:eastAsia="Times New Roman" w:hAnsi="Times New Roman" w:cs="Times New Roman"/>
          <w:color w:val="000000"/>
          <w:sz w:val="28"/>
          <w:szCs w:val="28"/>
          <w:lang w:val="en-US"/>
        </w:rPr>
        <w:t>Turli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xil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usullarini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o'rganish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turli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xil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shakllarini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jumladan</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og‘</w:t>
      </w:r>
      <w:proofErr w:type="gramEnd"/>
      <w:r w:rsidRPr="00236E97">
        <w:rPr>
          <w:rFonts w:ascii="Times New Roman" w:eastAsia="Times New Roman" w:hAnsi="Times New Roman" w:cs="Times New Roman"/>
          <w:color w:val="000000"/>
          <w:sz w:val="28"/>
          <w:szCs w:val="28"/>
          <w:lang w:val="en-US"/>
        </w:rPr>
        <w:t>zaki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og‘zaki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bo'lmagan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raqamli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aloqalarni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o'z</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ichiga</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oladi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Talabalarni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hikoya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o'ynash</w:t>
      </w:r>
      <w:proofErr w:type="spellEnd"/>
      <w:r w:rsidRPr="00236E97">
        <w:rPr>
          <w:rFonts w:ascii="Times New Roman" w:eastAsia="Times New Roman" w:hAnsi="Times New Roman" w:cs="Times New Roman"/>
          <w:color w:val="000000"/>
          <w:sz w:val="28"/>
          <w:szCs w:val="28"/>
          <w:lang w:val="en-US"/>
        </w:rPr>
        <w:t xml:space="preserve">, drama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raqamli</w:t>
      </w:r>
      <w:proofErr w:type="spellEnd"/>
      <w:r w:rsidRPr="00236E97">
        <w:rPr>
          <w:rFonts w:ascii="Times New Roman" w:eastAsia="Times New Roman" w:hAnsi="Times New Roman" w:cs="Times New Roman"/>
          <w:color w:val="000000"/>
          <w:sz w:val="28"/>
          <w:szCs w:val="28"/>
          <w:lang w:val="en-US"/>
        </w:rPr>
        <w:t xml:space="preserve"> media </w:t>
      </w:r>
      <w:proofErr w:type="spellStart"/>
      <w:r w:rsidRPr="00236E97">
        <w:rPr>
          <w:rFonts w:ascii="Times New Roman" w:eastAsia="Times New Roman" w:hAnsi="Times New Roman" w:cs="Times New Roman"/>
          <w:color w:val="000000"/>
          <w:sz w:val="28"/>
          <w:szCs w:val="28"/>
          <w:lang w:val="en-US"/>
        </w:rPr>
        <w:t>orqali</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ifodalashning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turli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usullarini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o'rganishga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undash</w:t>
      </w:r>
      <w:proofErr w:type="spellEnd"/>
      <w:r w:rsidRPr="00236E97">
        <w:rPr>
          <w:rFonts w:ascii="Times New Roman" w:eastAsia="Times New Roman" w:hAnsi="Times New Roman" w:cs="Times New Roman"/>
          <w:color w:val="000000"/>
          <w:sz w:val="28"/>
          <w:szCs w:val="28"/>
          <w:lang w:val="en-US"/>
        </w:rPr>
        <w:t xml:space="preserve">. 6. </w:t>
      </w:r>
      <w:proofErr w:type="spellStart"/>
      <w:r w:rsidRPr="00236E97">
        <w:rPr>
          <w:rFonts w:ascii="Times New Roman" w:eastAsia="Times New Roman" w:hAnsi="Times New Roman" w:cs="Times New Roman"/>
          <w:color w:val="000000"/>
          <w:sz w:val="28"/>
          <w:szCs w:val="28"/>
          <w:lang w:val="en-US"/>
        </w:rPr>
        <w:t>Empatiya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hurmatni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empatiya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hurmat</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inklyuzivlik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muhimligini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ta'kidlang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Talabalarni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boshqalarning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nuqtai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nazarini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hisobga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olishga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mashq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fikrlar</w:t>
      </w:r>
      <w:proofErr w:type="spellEnd"/>
      <w:r w:rsidRPr="00236E97">
        <w:rPr>
          <w:rFonts w:ascii="Times New Roman" w:eastAsia="Times New Roman" w:hAnsi="Times New Roman" w:cs="Times New Roman"/>
          <w:color w:val="000000"/>
          <w:sz w:val="28"/>
          <w:szCs w:val="28"/>
          <w:lang w:val="en-US"/>
        </w:rPr>
        <w:t xml:space="preserve"> har </w:t>
      </w:r>
      <w:proofErr w:type="spellStart"/>
      <w:r w:rsidRPr="00236E97">
        <w:rPr>
          <w:rFonts w:ascii="Times New Roman" w:eastAsia="Times New Roman" w:hAnsi="Times New Roman" w:cs="Times New Roman"/>
          <w:color w:val="000000"/>
          <w:sz w:val="28"/>
          <w:szCs w:val="28"/>
          <w:lang w:val="en-US"/>
        </w:rPr>
        <w:t>xil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bo'lsa</w:t>
      </w:r>
      <w:proofErr w:type="spellEnd"/>
      <w:r w:rsidRPr="00236E97">
        <w:rPr>
          <w:rFonts w:ascii="Times New Roman" w:eastAsia="Times New Roman" w:hAnsi="Times New Roman" w:cs="Times New Roman"/>
          <w:color w:val="000000"/>
          <w:sz w:val="28"/>
          <w:szCs w:val="28"/>
          <w:lang w:val="en-US"/>
        </w:rPr>
        <w:t xml:space="preserve"> ham </w:t>
      </w:r>
      <w:proofErr w:type="spellStart"/>
      <w:r w:rsidRPr="00236E97">
        <w:rPr>
          <w:rFonts w:ascii="Times New Roman" w:eastAsia="Times New Roman" w:hAnsi="Times New Roman" w:cs="Times New Roman"/>
          <w:color w:val="000000"/>
          <w:sz w:val="28"/>
          <w:szCs w:val="28"/>
          <w:lang w:val="en-US"/>
        </w:rPr>
        <w:t>konstruktiv</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kirishishga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o'rgating</w:t>
      </w:r>
      <w:proofErr w:type="spellEnd"/>
      <w:r w:rsidRPr="00236E97">
        <w:rPr>
          <w:rFonts w:ascii="Times New Roman" w:eastAsia="Times New Roman" w:hAnsi="Times New Roman" w:cs="Times New Roman"/>
          <w:color w:val="000000"/>
          <w:sz w:val="28"/>
          <w:szCs w:val="28"/>
          <w:lang w:val="en-US"/>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66"/>
      </w:tblGrid>
      <w:tr w:rsidR="00236E97" w:rsidRPr="00236E97" w14:paraId="4ECEDCD5"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6FB00579"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b/>
                <w:bCs/>
                <w:color w:val="000000"/>
                <w:sz w:val="28"/>
                <w:szCs w:val="28"/>
              </w:rPr>
              <w:t>Nutq</w:t>
            </w:r>
            <w:proofErr w:type="spellEnd"/>
            <w:r w:rsidRPr="00236E97">
              <w:rPr>
                <w:rFonts w:ascii="Times New Roman" w:eastAsia="Times New Roman" w:hAnsi="Times New Roman" w:cs="Times New Roman"/>
                <w:b/>
                <w:bCs/>
                <w:color w:val="000000"/>
                <w:sz w:val="28"/>
                <w:szCs w:val="28"/>
              </w:rPr>
              <w:t xml:space="preserve"> </w:t>
            </w:r>
            <w:proofErr w:type="spellStart"/>
            <w:r w:rsidRPr="00236E97">
              <w:rPr>
                <w:rFonts w:ascii="Times New Roman" w:eastAsia="Times New Roman" w:hAnsi="Times New Roman" w:cs="Times New Roman"/>
                <w:b/>
                <w:bCs/>
                <w:color w:val="000000"/>
                <w:sz w:val="28"/>
                <w:szCs w:val="28"/>
              </w:rPr>
              <w:t>madaniyatini</w:t>
            </w:r>
            <w:proofErr w:type="spellEnd"/>
            <w:r w:rsidRPr="00236E97">
              <w:rPr>
                <w:rFonts w:ascii="Times New Roman" w:eastAsia="Times New Roman" w:hAnsi="Times New Roman" w:cs="Times New Roman"/>
                <w:b/>
                <w:bCs/>
                <w:color w:val="000000"/>
                <w:sz w:val="28"/>
                <w:szCs w:val="28"/>
              </w:rPr>
              <w:t xml:space="preserve"> </w:t>
            </w:r>
            <w:proofErr w:type="spellStart"/>
            <w:r w:rsidRPr="00236E97">
              <w:rPr>
                <w:rFonts w:ascii="Times New Roman" w:eastAsia="Times New Roman" w:hAnsi="Times New Roman" w:cs="Times New Roman"/>
                <w:b/>
                <w:bCs/>
                <w:color w:val="000000"/>
                <w:sz w:val="28"/>
                <w:szCs w:val="28"/>
              </w:rPr>
              <w:t>tarbiyalash</w:t>
            </w:r>
            <w:proofErr w:type="spellEnd"/>
            <w:r w:rsidRPr="00236E97">
              <w:rPr>
                <w:rFonts w:ascii="Times New Roman" w:eastAsia="Times New Roman" w:hAnsi="Times New Roman" w:cs="Times New Roman"/>
                <w:b/>
                <w:bCs/>
                <w:color w:val="000000"/>
                <w:sz w:val="28"/>
                <w:szCs w:val="28"/>
              </w:rPr>
              <w:t xml:space="preserve"> </w:t>
            </w:r>
            <w:proofErr w:type="spellStart"/>
            <w:r w:rsidRPr="00236E97">
              <w:rPr>
                <w:rFonts w:ascii="Times New Roman" w:eastAsia="Times New Roman" w:hAnsi="Times New Roman" w:cs="Times New Roman"/>
                <w:b/>
                <w:bCs/>
                <w:color w:val="000000"/>
                <w:sz w:val="28"/>
                <w:szCs w:val="28"/>
              </w:rPr>
              <w:t>strategiyalari</w:t>
            </w:r>
            <w:proofErr w:type="spellEnd"/>
          </w:p>
        </w:tc>
      </w:tr>
      <w:tr w:rsidR="00236E97" w:rsidRPr="00236E97" w14:paraId="5A795984"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70FAA42E"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color w:val="000000"/>
                <w:sz w:val="28"/>
                <w:szCs w:val="28"/>
              </w:rPr>
              <w:t>Xulq-atvorni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modellashtirish</w:t>
            </w:r>
            <w:proofErr w:type="spellEnd"/>
          </w:p>
        </w:tc>
      </w:tr>
      <w:tr w:rsidR="00236E97" w:rsidRPr="00236E97" w14:paraId="58CFEE69"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7C6C10DD"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color w:val="000000"/>
                <w:sz w:val="28"/>
                <w:szCs w:val="28"/>
              </w:rPr>
              <w:t>Ishtirok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etishni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rag‘batlantirish</w:t>
            </w:r>
            <w:proofErr w:type="spellEnd"/>
          </w:p>
        </w:tc>
      </w:tr>
      <w:tr w:rsidR="00236E97" w:rsidRPr="00236E97" w14:paraId="062B6BDF"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BFA235D"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color w:val="000000"/>
                <w:sz w:val="28"/>
                <w:szCs w:val="28"/>
              </w:rPr>
              <w:t>Fikr-mulohazalarni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taqdim</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etish</w:t>
            </w:r>
            <w:proofErr w:type="spellEnd"/>
          </w:p>
        </w:tc>
      </w:tr>
      <w:tr w:rsidR="00236E97" w:rsidRPr="00236E97" w14:paraId="112216CA"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AD60F9F" w14:textId="77777777" w:rsidR="00236E97" w:rsidRPr="00236E97" w:rsidRDefault="00236E97" w:rsidP="00236E97">
            <w:pPr>
              <w:spacing w:after="0"/>
              <w:jc w:val="both"/>
              <w:rPr>
                <w:rFonts w:ascii="Times New Roman" w:eastAsia="Times New Roman" w:hAnsi="Times New Roman" w:cs="Times New Roman"/>
                <w:sz w:val="28"/>
                <w:szCs w:val="28"/>
                <w:lang w:val="en-US"/>
              </w:rPr>
            </w:pP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tinglashni</w:t>
            </w:r>
            <w:proofErr w:type="spellEnd"/>
            <w:r w:rsidRPr="00236E97">
              <w:rPr>
                <w:rFonts w:ascii="Times New Roman" w:eastAsia="Times New Roman" w:hAnsi="Times New Roman" w:cs="Times New Roman"/>
                <w:color w:val="000000"/>
                <w:sz w:val="28"/>
                <w:szCs w:val="28"/>
                <w:lang w:val="en-US"/>
              </w:rPr>
              <w:t xml:space="preserve"> </w:t>
            </w:r>
            <w:proofErr w:type="spellStart"/>
            <w:proofErr w:type="gramStart"/>
            <w:r w:rsidRPr="00236E97">
              <w:rPr>
                <w:rFonts w:ascii="Times New Roman" w:eastAsia="Times New Roman" w:hAnsi="Times New Roman" w:cs="Times New Roman"/>
                <w:color w:val="000000"/>
                <w:sz w:val="28"/>
                <w:szCs w:val="28"/>
                <w:lang w:val="en-US"/>
              </w:rPr>
              <w:t>targ‘</w:t>
            </w:r>
            <w:proofErr w:type="gramEnd"/>
            <w:r w:rsidRPr="00236E97">
              <w:rPr>
                <w:rFonts w:ascii="Times New Roman" w:eastAsia="Times New Roman" w:hAnsi="Times New Roman" w:cs="Times New Roman"/>
                <w:color w:val="000000"/>
                <w:sz w:val="28"/>
                <w:szCs w:val="28"/>
                <w:lang w:val="en-US"/>
              </w:rPr>
              <w:t>ib</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qilish</w:t>
            </w:r>
            <w:proofErr w:type="spellEnd"/>
          </w:p>
        </w:tc>
      </w:tr>
      <w:tr w:rsidR="00236E97" w:rsidRPr="00236E97" w14:paraId="628FA81C"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63D0F68F"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color w:val="000000"/>
                <w:sz w:val="28"/>
                <w:szCs w:val="28"/>
              </w:rPr>
              <w:t>Empatiya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hurmatni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rivojlantirish</w:t>
            </w:r>
            <w:proofErr w:type="spellEnd"/>
          </w:p>
        </w:tc>
      </w:tr>
      <w:tr w:rsidR="00236E97" w:rsidRPr="00236E97" w14:paraId="4440AD16" w14:textId="77777777" w:rsidTr="001068EB">
        <w:trPr>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C31240C" w14:textId="77777777" w:rsidR="00236E97" w:rsidRPr="00236E97" w:rsidRDefault="00236E97" w:rsidP="00236E97">
            <w:pPr>
              <w:spacing w:after="0"/>
              <w:jc w:val="both"/>
              <w:rPr>
                <w:rFonts w:ascii="Times New Roman" w:eastAsia="Times New Roman" w:hAnsi="Times New Roman" w:cs="Times New Roman"/>
                <w:sz w:val="28"/>
                <w:szCs w:val="28"/>
              </w:rPr>
            </w:pPr>
            <w:proofErr w:type="spellStart"/>
            <w:r w:rsidRPr="00236E97">
              <w:rPr>
                <w:rFonts w:ascii="Times New Roman" w:eastAsia="Times New Roman" w:hAnsi="Times New Roman" w:cs="Times New Roman"/>
                <w:color w:val="000000"/>
                <w:sz w:val="28"/>
                <w:szCs w:val="28"/>
              </w:rPr>
              <w:t>Nutq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madaniyatini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integratsiyalash</w:t>
            </w:r>
            <w:proofErr w:type="spellEnd"/>
          </w:p>
        </w:tc>
      </w:tr>
    </w:tbl>
    <w:p w14:paraId="003CFED6" w14:textId="77777777" w:rsidR="00236E97" w:rsidRPr="00236E97" w:rsidRDefault="00236E97" w:rsidP="00236E97">
      <w:pPr>
        <w:spacing w:after="0"/>
        <w:jc w:val="both"/>
        <w:rPr>
          <w:rFonts w:ascii="Times New Roman" w:eastAsia="Times New Roman" w:hAnsi="Times New Roman" w:cs="Times New Roman"/>
          <w:color w:val="000000"/>
          <w:sz w:val="28"/>
          <w:szCs w:val="28"/>
        </w:rPr>
      </w:pPr>
      <w:r w:rsidRPr="00236E97">
        <w:rPr>
          <w:rFonts w:ascii="Times New Roman" w:eastAsia="Times New Roman" w:hAnsi="Times New Roman" w:cs="Times New Roman"/>
          <w:b/>
          <w:bCs/>
          <w:color w:val="7030A0"/>
          <w:sz w:val="28"/>
          <w:szCs w:val="28"/>
        </w:rPr>
        <w:br/>
      </w:r>
      <w:proofErr w:type="spellStart"/>
      <w:r w:rsidRPr="00236E97">
        <w:rPr>
          <w:rFonts w:ascii="Times New Roman" w:eastAsia="Times New Roman" w:hAnsi="Times New Roman" w:cs="Times New Roman"/>
          <w:color w:val="000000"/>
          <w:sz w:val="28"/>
          <w:szCs w:val="28"/>
        </w:rPr>
        <w:t>Nutq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madaniyatini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dasturiga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kiritish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Nutq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madaniyatini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rivojlantirishni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lastRenderedPageBreak/>
        <w:t>dasturiga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kiritish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o‘quvchilarning</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umumiy</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bilim</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tajribasini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oshiradi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Til</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san'ati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ijtimoiy</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tadqiqotlar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hatto</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matematika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kabi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fan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sohalari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sinf</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muhokamalari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taqdimotlar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bahslar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hamkorlikdagi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loyihalar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orqali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og‘zaki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muloqot</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amaliyoti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uchun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imkoniyatlarni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taklif</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qiladi</w:t>
      </w:r>
      <w:proofErr w:type="spellEnd"/>
      <w:r w:rsidRPr="00236E97">
        <w:rPr>
          <w:rFonts w:ascii="Times New Roman" w:eastAsia="Times New Roman" w:hAnsi="Times New Roman" w:cs="Times New Roman"/>
          <w:color w:val="000000"/>
          <w:sz w:val="28"/>
          <w:szCs w:val="28"/>
        </w:rPr>
        <w:t>.</w:t>
      </w:r>
    </w:p>
    <w:p w14:paraId="3F09030D" w14:textId="77777777" w:rsidR="00236E97" w:rsidRPr="00236E97" w:rsidRDefault="00236E97" w:rsidP="00236E97">
      <w:pPr>
        <w:spacing w:after="0"/>
        <w:jc w:val="both"/>
        <w:rPr>
          <w:rFonts w:ascii="Times New Roman" w:eastAsia="Times New Roman" w:hAnsi="Times New Roman" w:cs="Times New Roman"/>
          <w:b/>
          <w:bCs/>
          <w:color w:val="000000"/>
          <w:sz w:val="28"/>
          <w:szCs w:val="28"/>
        </w:rPr>
      </w:pPr>
      <w:proofErr w:type="spellStart"/>
      <w:r w:rsidRPr="00236E97">
        <w:rPr>
          <w:rFonts w:ascii="Times New Roman" w:eastAsia="Times New Roman" w:hAnsi="Times New Roman" w:cs="Times New Roman"/>
          <w:b/>
          <w:bCs/>
          <w:color w:val="000000"/>
          <w:sz w:val="28"/>
          <w:szCs w:val="28"/>
        </w:rPr>
        <w:t>Xulosa</w:t>
      </w:r>
      <w:proofErr w:type="spellEnd"/>
      <w:r w:rsidRPr="00236E97">
        <w:rPr>
          <w:rFonts w:ascii="Times New Roman" w:eastAsia="Times New Roman" w:hAnsi="Times New Roman" w:cs="Times New Roman"/>
          <w:b/>
          <w:bCs/>
          <w:color w:val="000000"/>
          <w:sz w:val="28"/>
          <w:szCs w:val="28"/>
        </w:rPr>
        <w:br/>
      </w:r>
      <w:proofErr w:type="spellStart"/>
      <w:r w:rsidRPr="00236E97">
        <w:rPr>
          <w:rFonts w:ascii="Times New Roman" w:eastAsia="Times New Roman" w:hAnsi="Times New Roman" w:cs="Times New Roman"/>
          <w:color w:val="000000"/>
          <w:sz w:val="28"/>
          <w:szCs w:val="28"/>
        </w:rPr>
        <w:t>Boshlang‘ich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sinf</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o‘quvchilarida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nutq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madaniyatini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shakllantirish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ko‘p</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qirrali</w:t>
      </w:r>
      <w:proofErr w:type="spellEnd"/>
      <w:r w:rsidRPr="00236E97">
        <w:rPr>
          <w:rFonts w:ascii="Times New Roman" w:eastAsia="Times New Roman" w:hAnsi="Times New Roman" w:cs="Times New Roman"/>
          <w:color w:val="000000"/>
          <w:sz w:val="28"/>
          <w:szCs w:val="28"/>
        </w:rPr>
        <w:br/>
      </w:r>
      <w:proofErr w:type="spellStart"/>
      <w:r w:rsidRPr="00236E97">
        <w:rPr>
          <w:rFonts w:ascii="Times New Roman" w:eastAsia="Times New Roman" w:hAnsi="Times New Roman" w:cs="Times New Roman"/>
          <w:color w:val="000000"/>
          <w:sz w:val="28"/>
          <w:szCs w:val="28"/>
        </w:rPr>
        <w:t>jarayon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bo‘lib</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pedagoglar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ota-onalar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keng</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jamoatchilik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hamkorligini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talab</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qiladi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Erta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yoshdanoq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samarali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muloqot</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qobiliyatlarini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rivojlantirishga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ustuvor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ahamiyat</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berib</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biz</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o‘quvchilarni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akademik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ijtimoiy</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kasbiy</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jihatdan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muvaffaqiyatga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erishishlari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uchun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zarur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vositalar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bilan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jihozlaymiz</w:t>
      </w:r>
      <w:proofErr w:type="spellEnd"/>
      <w:r w:rsidRPr="00236E97">
        <w:rPr>
          <w:rFonts w:ascii="Times New Roman" w:eastAsia="Times New Roman" w:hAnsi="Times New Roman" w:cs="Times New Roman"/>
          <w:color w:val="000000"/>
          <w:sz w:val="28"/>
          <w:szCs w:val="28"/>
        </w:rPr>
        <w:t>.</w:t>
      </w:r>
      <w:r w:rsidRPr="00236E97">
        <w:rPr>
          <w:rFonts w:ascii="Times New Roman" w:eastAsia="Times New Roman" w:hAnsi="Times New Roman" w:cs="Times New Roman"/>
          <w:color w:val="000000"/>
          <w:sz w:val="28"/>
          <w:szCs w:val="28"/>
        </w:rPr>
        <w:br/>
      </w:r>
      <w:proofErr w:type="spellStart"/>
      <w:r w:rsidRPr="00236E97">
        <w:rPr>
          <w:rFonts w:ascii="Times New Roman" w:eastAsia="Times New Roman" w:hAnsi="Times New Roman" w:cs="Times New Roman"/>
          <w:color w:val="000000"/>
          <w:sz w:val="28"/>
          <w:szCs w:val="28"/>
        </w:rPr>
        <w:t>Pedagoglar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tarbiyachilar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sifatida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keling</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yosh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o‘quvchilarimizga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o‘zlariga</w:t>
      </w:r>
      <w:proofErr w:type="spellEnd"/>
      <w:r w:rsidRPr="00236E97">
        <w:rPr>
          <w:rFonts w:ascii="Times New Roman" w:eastAsia="Times New Roman" w:hAnsi="Times New Roman" w:cs="Times New Roman"/>
          <w:color w:val="000000"/>
          <w:sz w:val="28"/>
          <w:szCs w:val="28"/>
        </w:rPr>
        <w:br/>
      </w:r>
      <w:proofErr w:type="spellStart"/>
      <w:r w:rsidRPr="00236E97">
        <w:rPr>
          <w:rFonts w:ascii="Times New Roman" w:eastAsia="Times New Roman" w:hAnsi="Times New Roman" w:cs="Times New Roman"/>
          <w:color w:val="000000"/>
          <w:sz w:val="28"/>
          <w:szCs w:val="28"/>
        </w:rPr>
        <w:t>ishonch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hamdardlik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o‘zaro</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hurmatni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uyg‘otadigan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nutq</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madaniyatini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tarbiyalashda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davom</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etaylik</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bunda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yosh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o‘quvchilarimizga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so‘zli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kommunikativ</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faol</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dunyo</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fuqarolari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bo‘lish</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imkoniyatini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beradi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Birgalikda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sa'y-harakatlar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qo'llabquvvatlovchi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muhit</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orqali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biz</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tobora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o'zaro</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bog‘langan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dunyoda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rivojlanishga</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tayyor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bo'lgan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ishonchli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muloqotchilar</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avlodi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uchun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zamin</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yaratishimiz</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mumkin</w:t>
      </w:r>
      <w:proofErr w:type="spellEnd"/>
      <w:r w:rsidRPr="00236E97">
        <w:rPr>
          <w:rFonts w:ascii="Times New Roman" w:eastAsia="Times New Roman" w:hAnsi="Times New Roman" w:cs="Times New Roman"/>
          <w:color w:val="000000"/>
          <w:sz w:val="28"/>
          <w:szCs w:val="28"/>
        </w:rPr>
        <w:t>.</w:t>
      </w:r>
      <w:r w:rsidRPr="00236E97">
        <w:rPr>
          <w:rFonts w:ascii="Times New Roman" w:eastAsia="Times New Roman" w:hAnsi="Times New Roman" w:cs="Times New Roman"/>
          <w:color w:val="000000"/>
          <w:sz w:val="28"/>
          <w:szCs w:val="28"/>
        </w:rPr>
        <w:br/>
      </w:r>
    </w:p>
    <w:p w14:paraId="57C6E31D" w14:textId="77777777" w:rsidR="00236E97" w:rsidRPr="00236E97" w:rsidRDefault="00236E97" w:rsidP="00236E97">
      <w:pPr>
        <w:spacing w:after="0"/>
        <w:ind w:firstLine="708"/>
        <w:jc w:val="both"/>
        <w:rPr>
          <w:rFonts w:ascii="Times New Roman" w:hAnsi="Times New Roman" w:cs="Times New Roman"/>
          <w:sz w:val="28"/>
          <w:szCs w:val="28"/>
        </w:rPr>
      </w:pPr>
      <w:r w:rsidRPr="00236E97">
        <w:rPr>
          <w:rFonts w:ascii="Times New Roman" w:eastAsia="Times New Roman" w:hAnsi="Times New Roman" w:cs="Times New Roman"/>
          <w:b/>
          <w:bCs/>
          <w:color w:val="000000"/>
          <w:sz w:val="28"/>
          <w:szCs w:val="28"/>
        </w:rPr>
        <w:t xml:space="preserve">                                             </w:t>
      </w:r>
      <w:proofErr w:type="spellStart"/>
      <w:r w:rsidRPr="00236E97">
        <w:rPr>
          <w:rFonts w:ascii="Times New Roman" w:eastAsia="Times New Roman" w:hAnsi="Times New Roman" w:cs="Times New Roman"/>
          <w:b/>
          <w:bCs/>
          <w:color w:val="000000"/>
          <w:sz w:val="28"/>
          <w:szCs w:val="28"/>
          <w:lang w:val="en-US"/>
        </w:rPr>
        <w:t>Adabiyotlar</w:t>
      </w:r>
      <w:proofErr w:type="spellEnd"/>
      <w:r w:rsidRPr="00236E97">
        <w:rPr>
          <w:rFonts w:ascii="Times New Roman" w:eastAsia="Times New Roman" w:hAnsi="Times New Roman" w:cs="Times New Roman"/>
          <w:b/>
          <w:bCs/>
          <w:color w:val="000000"/>
          <w:sz w:val="28"/>
          <w:szCs w:val="28"/>
          <w:lang w:val="en-US"/>
        </w:rPr>
        <w:t>:</w:t>
      </w:r>
      <w:r w:rsidRPr="00236E97">
        <w:rPr>
          <w:rFonts w:ascii="Times New Roman" w:eastAsia="Times New Roman" w:hAnsi="Times New Roman" w:cs="Times New Roman"/>
          <w:b/>
          <w:bCs/>
          <w:color w:val="000000"/>
          <w:sz w:val="28"/>
          <w:szCs w:val="28"/>
          <w:lang w:val="en-US"/>
        </w:rPr>
        <w:br/>
      </w:r>
      <w:r w:rsidRPr="00236E97">
        <w:rPr>
          <w:rFonts w:ascii="Times New Roman" w:eastAsia="Times New Roman" w:hAnsi="Times New Roman" w:cs="Times New Roman"/>
          <w:color w:val="000000"/>
          <w:sz w:val="28"/>
          <w:szCs w:val="28"/>
          <w:lang w:val="en-US"/>
        </w:rPr>
        <w:t xml:space="preserve">1. </w:t>
      </w:r>
      <w:proofErr w:type="spellStart"/>
      <w:r w:rsidRPr="00236E97">
        <w:rPr>
          <w:rFonts w:ascii="Times New Roman" w:eastAsia="Times New Roman" w:hAnsi="Times New Roman" w:cs="Times New Roman"/>
          <w:color w:val="000000"/>
          <w:sz w:val="28"/>
          <w:szCs w:val="28"/>
          <w:lang w:val="en-US"/>
        </w:rPr>
        <w:t>Fergyuson</w:t>
      </w:r>
      <w:proofErr w:type="spellEnd"/>
      <w:r w:rsidRPr="00236E97">
        <w:rPr>
          <w:rFonts w:ascii="Times New Roman" w:eastAsia="Times New Roman" w:hAnsi="Times New Roman" w:cs="Times New Roman"/>
          <w:color w:val="000000"/>
          <w:sz w:val="28"/>
          <w:szCs w:val="28"/>
          <w:lang w:val="en-US"/>
        </w:rPr>
        <w:t xml:space="preserve">, L. V.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Golbi</w:t>
      </w:r>
      <w:proofErr w:type="spellEnd"/>
      <w:r w:rsidRPr="00236E97">
        <w:rPr>
          <w:rFonts w:ascii="Times New Roman" w:eastAsia="Times New Roman" w:hAnsi="Times New Roman" w:cs="Times New Roman"/>
          <w:color w:val="000000"/>
          <w:sz w:val="28"/>
          <w:szCs w:val="28"/>
          <w:lang w:val="en-US"/>
        </w:rPr>
        <w:t xml:space="preserve">, M. (2019). </w:t>
      </w:r>
      <w:proofErr w:type="spellStart"/>
      <w:r w:rsidRPr="00236E97">
        <w:rPr>
          <w:rFonts w:ascii="Times New Roman" w:eastAsia="Times New Roman" w:hAnsi="Times New Roman" w:cs="Times New Roman"/>
          <w:color w:val="000000"/>
          <w:sz w:val="28"/>
          <w:szCs w:val="28"/>
          <w:lang w:val="en-US"/>
        </w:rPr>
        <w:t>Sinfda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samarali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muloqotni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w:t>
      </w:r>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o'qituvchilar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uchun</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tilshunoslik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jurnali</w:t>
      </w:r>
      <w:proofErr w:type="spellEnd"/>
      <w:r w:rsidRPr="00236E97">
        <w:rPr>
          <w:rFonts w:ascii="Times New Roman" w:eastAsia="Times New Roman" w:hAnsi="Times New Roman" w:cs="Times New Roman"/>
          <w:color w:val="000000"/>
          <w:sz w:val="28"/>
          <w:szCs w:val="28"/>
          <w:lang w:val="en-US"/>
        </w:rPr>
        <w:t>, 15(1), 87-104.</w:t>
      </w:r>
      <w:r w:rsidRPr="00236E97">
        <w:rPr>
          <w:rFonts w:ascii="Times New Roman" w:eastAsia="Times New Roman" w:hAnsi="Times New Roman" w:cs="Times New Roman"/>
          <w:color w:val="000000"/>
          <w:sz w:val="28"/>
          <w:szCs w:val="28"/>
          <w:lang w:val="en-US"/>
        </w:rPr>
        <w:br/>
        <w:t xml:space="preserve">2. Green, L., &amp; Smiley, R. (2020).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tarbiyalashda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ota-onalarning</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o‘rni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Erta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bolalik</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jurnali</w:t>
      </w:r>
      <w:proofErr w:type="spellEnd"/>
      <w:r w:rsidRPr="00236E97">
        <w:rPr>
          <w:rFonts w:ascii="Times New Roman" w:eastAsia="Times New Roman" w:hAnsi="Times New Roman" w:cs="Times New Roman"/>
          <w:color w:val="000000"/>
          <w:sz w:val="28"/>
          <w:szCs w:val="28"/>
          <w:lang w:val="en-US"/>
        </w:rPr>
        <w:t>, 48 (3),</w:t>
      </w:r>
      <w:r w:rsidRPr="00236E97">
        <w:rPr>
          <w:rFonts w:ascii="Times New Roman" w:eastAsia="Times New Roman" w:hAnsi="Times New Roman" w:cs="Times New Roman"/>
          <w:color w:val="000000"/>
          <w:sz w:val="28"/>
          <w:szCs w:val="28"/>
          <w:lang w:val="en-US"/>
        </w:rPr>
        <w:br/>
        <w:t>367-376.</w:t>
      </w:r>
      <w:r w:rsidRPr="00236E97">
        <w:rPr>
          <w:rFonts w:ascii="Times New Roman" w:eastAsia="Times New Roman" w:hAnsi="Times New Roman" w:cs="Times New Roman"/>
          <w:color w:val="000000"/>
          <w:sz w:val="28"/>
          <w:szCs w:val="28"/>
          <w:lang w:val="en-US"/>
        </w:rPr>
        <w:br/>
        <w:t xml:space="preserve">3. Jonson, K. A.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Smit, J. R. (2021). </w:t>
      </w:r>
      <w:proofErr w:type="spellStart"/>
      <w:r w:rsidRPr="00236E97">
        <w:rPr>
          <w:rFonts w:ascii="Times New Roman" w:eastAsia="Times New Roman" w:hAnsi="Times New Roman" w:cs="Times New Roman"/>
          <w:color w:val="000000"/>
          <w:sz w:val="28"/>
          <w:szCs w:val="28"/>
          <w:lang w:val="en-US"/>
        </w:rPr>
        <w:t>Nutq</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madaniyatini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rivojlantirishni</w:t>
      </w:r>
      <w:proofErr w:type="spellEnd"/>
      <w:r w:rsidRPr="00236E97">
        <w:rPr>
          <w:rFonts w:ascii="Times New Roman" w:eastAsia="Times New Roman" w:hAnsi="Times New Roman" w:cs="Times New Roman"/>
          <w:color w:val="000000"/>
          <w:sz w:val="28"/>
          <w:szCs w:val="28"/>
          <w:lang w:val="en-US"/>
        </w:rPr>
        <w:br/>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dasturiga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integratsiyalash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ilg‘or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tajriba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tavsiyalar</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Ta'lim</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psixologiyasi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sharhi</w:t>
      </w:r>
      <w:proofErr w:type="spellEnd"/>
      <w:r w:rsidRPr="00236E97">
        <w:rPr>
          <w:rFonts w:ascii="Times New Roman" w:eastAsia="Times New Roman" w:hAnsi="Times New Roman" w:cs="Times New Roman"/>
          <w:color w:val="000000"/>
          <w:sz w:val="28"/>
          <w:szCs w:val="28"/>
          <w:lang w:val="en-US"/>
        </w:rPr>
        <w:t>, 33 (2), 215-230.</w:t>
      </w:r>
      <w:r w:rsidRPr="00236E97">
        <w:rPr>
          <w:rFonts w:ascii="Times New Roman" w:eastAsia="Times New Roman" w:hAnsi="Times New Roman" w:cs="Times New Roman"/>
          <w:color w:val="000000"/>
          <w:sz w:val="28"/>
          <w:szCs w:val="28"/>
          <w:lang w:val="en-US"/>
        </w:rPr>
        <w:br/>
        <w:t xml:space="preserve">4. Patel, S. </w:t>
      </w:r>
      <w:proofErr w:type="spellStart"/>
      <w:r w:rsidRPr="00236E97">
        <w:rPr>
          <w:rFonts w:ascii="Times New Roman" w:eastAsia="Times New Roman" w:hAnsi="Times New Roman" w:cs="Times New Roman"/>
          <w:color w:val="000000"/>
          <w:sz w:val="28"/>
          <w:szCs w:val="28"/>
          <w:lang w:val="en-US"/>
        </w:rPr>
        <w:t>va</w:t>
      </w:r>
      <w:proofErr w:type="spellEnd"/>
      <w:r w:rsidRPr="00236E97">
        <w:rPr>
          <w:rFonts w:ascii="Times New Roman" w:eastAsia="Times New Roman" w:hAnsi="Times New Roman" w:cs="Times New Roman"/>
          <w:color w:val="000000"/>
          <w:sz w:val="28"/>
          <w:szCs w:val="28"/>
          <w:lang w:val="en-US"/>
        </w:rPr>
        <w:t xml:space="preserve"> Gupta, R. (2022). </w:t>
      </w:r>
      <w:proofErr w:type="spellStart"/>
      <w:proofErr w:type="gramStart"/>
      <w:r w:rsidRPr="00236E97">
        <w:rPr>
          <w:rFonts w:ascii="Times New Roman" w:eastAsia="Times New Roman" w:hAnsi="Times New Roman" w:cs="Times New Roman"/>
          <w:color w:val="000000"/>
          <w:sz w:val="28"/>
          <w:szCs w:val="28"/>
          <w:lang w:val="en-US"/>
        </w:rPr>
        <w:t>Boshlang‘</w:t>
      </w:r>
      <w:proofErr w:type="gramEnd"/>
      <w:r w:rsidRPr="00236E97">
        <w:rPr>
          <w:rFonts w:ascii="Times New Roman" w:eastAsia="Times New Roman" w:hAnsi="Times New Roman" w:cs="Times New Roman"/>
          <w:color w:val="000000"/>
          <w:sz w:val="28"/>
          <w:szCs w:val="28"/>
          <w:lang w:val="en-US"/>
        </w:rPr>
        <w:t>ich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o'quvchilarida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faol</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tinglash</w:t>
      </w:r>
      <w:proofErr w:type="spellEnd"/>
      <w:r w:rsidRPr="00236E97">
        <w:rPr>
          <w:rFonts w:ascii="Times New Roman" w:eastAsia="Times New Roman" w:hAnsi="Times New Roman" w:cs="Times New Roman"/>
          <w:color w:val="000000"/>
          <w:sz w:val="28"/>
          <w:szCs w:val="28"/>
          <w:lang w:val="en-US"/>
        </w:rPr>
        <w:br/>
      </w:r>
      <w:proofErr w:type="spellStart"/>
      <w:r w:rsidRPr="00236E97">
        <w:rPr>
          <w:rFonts w:ascii="Times New Roman" w:eastAsia="Times New Roman" w:hAnsi="Times New Roman" w:cs="Times New Roman"/>
          <w:color w:val="000000"/>
          <w:sz w:val="28"/>
          <w:szCs w:val="28"/>
          <w:lang w:val="en-US"/>
        </w:rPr>
        <w:t>ko'nikmalarini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rivojlantirish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sinfda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amalga</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oshirish</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lang w:val="en-US"/>
        </w:rPr>
        <w:t>strategiyalari</w:t>
      </w:r>
      <w:proofErr w:type="spellEnd"/>
      <w:r w:rsidRPr="00236E97">
        <w:rPr>
          <w:rFonts w:ascii="Times New Roman" w:eastAsia="Times New Roman" w:hAnsi="Times New Roman" w:cs="Times New Roman"/>
          <w:color w:val="000000"/>
          <w:sz w:val="28"/>
          <w:szCs w:val="28"/>
          <w:lang w:val="en-US"/>
        </w:rPr>
        <w:t xml:space="preserve">. </w:t>
      </w:r>
      <w:proofErr w:type="spellStart"/>
      <w:r w:rsidRPr="00236E97">
        <w:rPr>
          <w:rFonts w:ascii="Times New Roman" w:eastAsia="Times New Roman" w:hAnsi="Times New Roman" w:cs="Times New Roman"/>
          <w:color w:val="000000"/>
          <w:sz w:val="28"/>
          <w:szCs w:val="28"/>
        </w:rPr>
        <w:t>O‘qituvchi</w:t>
      </w:r>
      <w:proofErr w:type="spellEnd"/>
      <w:r w:rsidRPr="00236E97">
        <w:rPr>
          <w:rFonts w:ascii="Times New Roman" w:eastAsia="Times New Roman" w:hAnsi="Times New Roman" w:cs="Times New Roman"/>
          <w:color w:val="000000"/>
          <w:sz w:val="28"/>
          <w:szCs w:val="28"/>
        </w:rPr>
        <w:t xml:space="preserve"> </w:t>
      </w:r>
      <w:proofErr w:type="spellStart"/>
      <w:r w:rsidRPr="00236E97">
        <w:rPr>
          <w:rFonts w:ascii="Times New Roman" w:eastAsia="Times New Roman" w:hAnsi="Times New Roman" w:cs="Times New Roman"/>
          <w:color w:val="000000"/>
          <w:sz w:val="28"/>
          <w:szCs w:val="28"/>
        </w:rPr>
        <w:t>va</w:t>
      </w:r>
      <w:proofErr w:type="spellEnd"/>
      <w:r w:rsidRPr="00236E97">
        <w:rPr>
          <w:rFonts w:ascii="Times New Roman" w:eastAsia="Times New Roman" w:hAnsi="Times New Roman" w:cs="Times New Roman"/>
          <w:color w:val="000000"/>
          <w:sz w:val="28"/>
          <w:szCs w:val="28"/>
        </w:rPr>
        <w:br/>
      </w:r>
    </w:p>
    <w:p w14:paraId="22663EAE" w14:textId="10AB9A8E" w:rsidR="003F14B8" w:rsidRPr="00236E97" w:rsidRDefault="003F14B8" w:rsidP="00236E97">
      <w:pPr>
        <w:rPr>
          <w:rFonts w:ascii="Times New Roman" w:hAnsi="Times New Roman" w:cs="Times New Roman"/>
          <w:sz w:val="28"/>
          <w:szCs w:val="28"/>
        </w:rPr>
      </w:pPr>
    </w:p>
    <w:sectPr w:rsidR="003F14B8" w:rsidRPr="00236E97" w:rsidSect="00906DA4">
      <w:headerReference w:type="even" r:id="rId10"/>
      <w:headerReference w:type="default" r:id="rId11"/>
      <w:footerReference w:type="even" r:id="rId12"/>
      <w:footerReference w:type="default" r:id="rId13"/>
      <w:pgSz w:w="11906" w:h="16838"/>
      <w:pgMar w:top="1134" w:right="1134" w:bottom="1134" w:left="1134" w:header="425" w:footer="369" w:gutter="0"/>
      <w:pgNumType w:start="4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055F6" w14:textId="77777777" w:rsidR="00C076C2" w:rsidRDefault="00C076C2" w:rsidP="00406796">
      <w:pPr>
        <w:spacing w:after="0" w:line="240" w:lineRule="auto"/>
      </w:pPr>
      <w:r>
        <w:separator/>
      </w:r>
    </w:p>
  </w:endnote>
  <w:endnote w:type="continuationSeparator" w:id="0">
    <w:p w14:paraId="2E3C81A7" w14:textId="77777777" w:rsidR="00C076C2" w:rsidRDefault="00C076C2"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Uzbek">
    <w:altName w:val="Times New Roman"/>
    <w:charset w:val="00"/>
    <w:family w:val="auto"/>
    <w:pitch w:val="variable"/>
    <w:sig w:usb0="00000203" w:usb1="00000000" w:usb2="00000000" w:usb3="00000000" w:csb0="00000005" w:csb1="00000000"/>
  </w:font>
  <w:font w:name="Liberation Sans">
    <w:altName w:val="Arial"/>
    <w:charset w:val="00"/>
    <w:family w:val="swiss"/>
    <w:pitch w:val="variable"/>
  </w:font>
  <w:font w:name="AR PL UMing CN">
    <w:panose1 w:val="00000000000000000000"/>
    <w:charset w:val="00"/>
    <w:family w:val="roman"/>
    <w:notTrueType/>
    <w:pitch w:val="default"/>
  </w:font>
  <w:font w:name="FreeSans">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SF UI">
    <w:charset w:val="00"/>
    <w:family w:val="roman"/>
    <w:pitch w:val="default"/>
  </w:font>
  <w:font w:name="OfficinaSans">
    <w:altName w:val="Arial"/>
    <w:charset w:val="00"/>
    <w:family w:val="swiss"/>
    <w:pitch w:val="default"/>
    <w:sig w:usb0="00000001" w:usb1="00000000" w:usb2="00000000" w:usb3="00000000" w:csb0="00000005" w:csb1="00000000"/>
  </w:font>
  <w:font w:name="Courier">
    <w:panose1 w:val="02070309020205020404"/>
    <w:charset w:val="00"/>
    <w:family w:val="auto"/>
    <w:pitch w:val="variable"/>
    <w:sig w:usb0="00000003" w:usb1="00000000" w:usb2="00000000" w:usb3="00000000" w:csb0="00000001" w:csb1="00000000"/>
  </w:font>
  <w:font w:name="Agency FB">
    <w:altName w:val="Agency FB"/>
    <w:charset w:val="00"/>
    <w:family w:val="swiss"/>
    <w:pitch w:val="variable"/>
    <w:sig w:usb0="00000003" w:usb1="00000000" w:usb2="00000000" w:usb3="00000000" w:csb0="00000001" w:csb1="00000000"/>
  </w:font>
  <w:font w:name="Montserrat Black">
    <w:altName w:val="Times New Roman"/>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2F16" w14:textId="77777777" w:rsidR="00A44A6C" w:rsidRDefault="00A44A6C">
    <w:pPr>
      <w:pStyle w:val="a8"/>
    </w:pPr>
  </w:p>
  <w:p w14:paraId="635996D1" w14:textId="77777777" w:rsidR="00A44A6C" w:rsidRDefault="00A44A6C"/>
  <w:p w14:paraId="7E001A8B" w14:textId="77777777" w:rsidR="00A44A6C" w:rsidRDefault="00A44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1C10" w14:textId="2381A713" w:rsidR="00361410" w:rsidRDefault="00361410" w:rsidP="004F593C">
    <w:pPr>
      <w:spacing w:after="0" w:line="240" w:lineRule="auto"/>
      <w:ind w:right="-284"/>
      <w:rPr>
        <w:rFonts w:ascii="Montserrat Black" w:hAnsi="Montserrat Black"/>
        <w:color w:val="006699"/>
        <w:sz w:val="20"/>
        <w:szCs w:val="20"/>
      </w:rPr>
    </w:pPr>
  </w:p>
  <w:p w14:paraId="3FF35640" w14:textId="77777777" w:rsidR="00860FA4" w:rsidRDefault="00860FA4" w:rsidP="004F593C">
    <w:pPr>
      <w:spacing w:after="0" w:line="240" w:lineRule="auto"/>
      <w:ind w:right="-284"/>
      <w:rPr>
        <w:rFonts w:ascii="Montserrat Black" w:hAnsi="Montserrat Black"/>
        <w:color w:val="006699"/>
        <w:sz w:val="20"/>
        <w:szCs w:val="20"/>
      </w:rPr>
    </w:pPr>
  </w:p>
  <w:p w14:paraId="7F8FC398" w14:textId="689B776A" w:rsidR="00A44A6C" w:rsidRPr="00BF2CAA" w:rsidRDefault="00A44A6C" w:rsidP="004F593C">
    <w:pPr>
      <w:spacing w:after="0" w:line="240" w:lineRule="auto"/>
      <w:ind w:right="-284"/>
      <w:rPr>
        <w:rFonts w:ascii="Agency FB" w:hAnsi="Agency FB"/>
        <w:b/>
        <w:bCs/>
        <w:color w:val="002060"/>
        <w:sz w:val="20"/>
        <w:szCs w:val="20"/>
        <w:lang w:val="en-US"/>
      </w:rPr>
    </w:pPr>
    <w:r>
      <w:rPr>
        <w:rFonts w:ascii="Agency FB" w:hAnsi="Agency FB" w:cs="Times New Roman"/>
        <w:b/>
        <w:noProof/>
        <w:color w:val="000000" w:themeColor="text1"/>
        <w:sz w:val="40"/>
        <w:szCs w:val="28"/>
      </w:rPr>
      <w:drawing>
        <wp:anchor distT="0" distB="0" distL="114300" distR="114300" simplePos="0" relativeHeight="251660288" behindDoc="0" locked="0" layoutInCell="1" allowOverlap="1" wp14:anchorId="089A474F" wp14:editId="4A380212">
          <wp:simplePos x="0" y="0"/>
          <wp:positionH relativeFrom="column">
            <wp:posOffset>4825049</wp:posOffset>
          </wp:positionH>
          <wp:positionV relativeFrom="paragraph">
            <wp:posOffset>-693103</wp:posOffset>
          </wp:positionV>
          <wp:extent cx="1146869" cy="2575479"/>
          <wp:effectExtent l="0" t="9208" r="6033" b="6032"/>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 t="7988" r="37016"/>
                  <a:stretch/>
                </pic:blipFill>
                <pic:spPr bwMode="auto">
                  <a:xfrm rot="16200000">
                    <a:off x="0" y="0"/>
                    <a:ext cx="1146869" cy="2575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Montserrat Black" w:hAnsi="Montserrat Black"/>
          <w:color w:val="006699"/>
          <w:sz w:val="20"/>
          <w:szCs w:val="20"/>
        </w:rPr>
        <w:id w:val="-725448621"/>
        <w:docPartObj>
          <w:docPartGallery w:val="Page Numbers (Bottom of Page)"/>
          <w:docPartUnique/>
        </w:docPartObj>
      </w:sdtPr>
      <w:sdtEndPr>
        <w:rPr>
          <w:rFonts w:cs="Arial"/>
          <w:color w:val="002060"/>
        </w:rPr>
      </w:sdtEndPr>
      <w:sdtContent>
        <w:r w:rsidRPr="00864531">
          <w:rPr>
            <w:rFonts w:ascii="Agency FB" w:hAnsi="Agency FB"/>
            <w:b/>
            <w:bCs/>
            <w:color w:val="000000" w:themeColor="text1"/>
            <w:sz w:val="32"/>
            <w:szCs w:val="32"/>
          </w:rPr>
          <w:fldChar w:fldCharType="begin"/>
        </w:r>
        <w:r w:rsidRPr="00864531">
          <w:rPr>
            <w:rFonts w:ascii="Agency FB" w:hAnsi="Agency FB"/>
            <w:b/>
            <w:bCs/>
            <w:color w:val="000000" w:themeColor="text1"/>
            <w:sz w:val="32"/>
            <w:szCs w:val="32"/>
            <w:lang w:val="en-US"/>
          </w:rPr>
          <w:instrText>PAGE   \* MERGEFORMAT</w:instrText>
        </w:r>
        <w:r w:rsidRPr="00864531">
          <w:rPr>
            <w:rFonts w:ascii="Agency FB" w:hAnsi="Agency FB"/>
            <w:b/>
            <w:bCs/>
            <w:color w:val="000000" w:themeColor="text1"/>
            <w:sz w:val="32"/>
            <w:szCs w:val="32"/>
          </w:rPr>
          <w:fldChar w:fldCharType="separate"/>
        </w:r>
        <w:r>
          <w:rPr>
            <w:rFonts w:ascii="Agency FB" w:hAnsi="Agency FB"/>
            <w:b/>
            <w:bCs/>
            <w:noProof/>
            <w:color w:val="000000" w:themeColor="text1"/>
            <w:sz w:val="32"/>
            <w:szCs w:val="32"/>
            <w:lang w:val="en-US"/>
          </w:rPr>
          <w:t>54</w:t>
        </w:r>
        <w:r w:rsidRPr="00864531">
          <w:rPr>
            <w:rFonts w:ascii="Agency FB" w:hAnsi="Agency FB"/>
            <w:b/>
            <w:bCs/>
            <w:color w:val="000000" w:themeColor="text1"/>
            <w:sz w:val="32"/>
            <w:szCs w:val="32"/>
          </w:rPr>
          <w:fldChar w:fldCharType="end"/>
        </w:r>
        <w:r w:rsidRPr="00864531">
          <w:rPr>
            <w:rFonts w:ascii="Agency FB" w:hAnsi="Agency FB"/>
            <w:b/>
            <w:bCs/>
            <w:color w:val="000000" w:themeColor="text1"/>
            <w:lang w:val="en-US"/>
          </w:rPr>
          <w:t xml:space="preserve">  </w:t>
        </w:r>
        <w:r>
          <w:rPr>
            <w:rFonts w:ascii="Agency FB" w:hAnsi="Agency FB"/>
            <w:b/>
            <w:bCs/>
            <w:color w:val="000000" w:themeColor="text1"/>
            <w:lang w:val="en-US"/>
          </w:rPr>
          <w:t xml:space="preserve">    </w:t>
        </w:r>
        <w:r w:rsidRPr="00AA35C0">
          <w:rPr>
            <w:rFonts w:ascii="Agency FB" w:hAnsi="Agency FB"/>
            <w:b/>
            <w:bCs/>
            <w:color w:val="002060"/>
            <w:sz w:val="28"/>
            <w:szCs w:val="28"/>
            <w:lang w:val="en-US"/>
          </w:rPr>
          <w:t>Acumen: International Journal of Multidisciplinary Research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5F36A" w14:textId="77777777" w:rsidR="00C076C2" w:rsidRDefault="00C076C2" w:rsidP="00406796">
      <w:pPr>
        <w:spacing w:after="0" w:line="240" w:lineRule="auto"/>
      </w:pPr>
      <w:r>
        <w:separator/>
      </w:r>
    </w:p>
  </w:footnote>
  <w:footnote w:type="continuationSeparator" w:id="0">
    <w:p w14:paraId="31DC3DF8" w14:textId="77777777" w:rsidR="00C076C2" w:rsidRDefault="00C076C2"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D860" w14:textId="77777777" w:rsidR="00A44A6C" w:rsidRDefault="00A44A6C">
    <w:pPr>
      <w:pStyle w:val="a6"/>
    </w:pPr>
  </w:p>
  <w:p w14:paraId="3E3E1C4F" w14:textId="77777777" w:rsidR="00A44A6C" w:rsidRDefault="00A44A6C"/>
  <w:p w14:paraId="123DC1B5" w14:textId="77777777" w:rsidR="00A44A6C" w:rsidRDefault="00A44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578F" w14:textId="54D22C0A" w:rsidR="00A44A6C" w:rsidRPr="0012393E" w:rsidRDefault="005136BB" w:rsidP="0012393E">
    <w:pPr>
      <w:spacing w:after="0" w:line="240" w:lineRule="auto"/>
      <w:ind w:right="-1"/>
      <w:jc w:val="right"/>
      <w:rPr>
        <w:rFonts w:ascii="Tahoma" w:hAnsi="Tahoma" w:cs="Tahoma"/>
        <w:iCs/>
        <w:color w:val="000000" w:themeColor="text1"/>
        <w:sz w:val="28"/>
        <w:szCs w:val="28"/>
        <w:lang w:val="en-US"/>
      </w:rPr>
    </w:pPr>
    <w:r>
      <w:rPr>
        <w:rFonts w:ascii="Agency FB" w:hAnsi="Agency FB" w:cs="Times New Roman"/>
        <w:b/>
        <w:noProof/>
        <w:color w:val="000000" w:themeColor="text1"/>
        <w:sz w:val="40"/>
        <w:szCs w:val="28"/>
      </w:rPr>
      <w:drawing>
        <wp:anchor distT="0" distB="0" distL="114300" distR="114300" simplePos="0" relativeHeight="251662336" behindDoc="0" locked="0" layoutInCell="1" allowOverlap="1" wp14:anchorId="1C2D79AA" wp14:editId="3D1EFC7D">
          <wp:simplePos x="0" y="0"/>
          <wp:positionH relativeFrom="column">
            <wp:posOffset>-131339</wp:posOffset>
          </wp:positionH>
          <wp:positionV relativeFrom="paragraph">
            <wp:posOffset>-1731963</wp:posOffset>
          </wp:positionV>
          <wp:extent cx="1522730" cy="3419475"/>
          <wp:effectExtent l="4127" t="0" r="5398" b="5397"/>
          <wp:wrapNone/>
          <wp:docPr id="254201915" name="Рисунок 25420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 t="7988" r="37016"/>
                  <a:stretch/>
                </pic:blipFill>
                <pic:spPr bwMode="auto">
                  <a:xfrm rot="5400000">
                    <a:off x="0" y="0"/>
                    <a:ext cx="1522730" cy="341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gency FB" w:hAnsi="Agency FB" w:cs="Times New Roman"/>
        <w:b/>
        <w:noProof/>
        <w:color w:val="000000" w:themeColor="text1"/>
        <w:sz w:val="40"/>
        <w:szCs w:val="28"/>
      </w:rPr>
      <w:drawing>
        <wp:anchor distT="0" distB="0" distL="114300" distR="114300" simplePos="0" relativeHeight="251658240" behindDoc="0" locked="0" layoutInCell="1" allowOverlap="1" wp14:anchorId="5B5613E3" wp14:editId="62574E21">
          <wp:simplePos x="0" y="0"/>
          <wp:positionH relativeFrom="column">
            <wp:posOffset>-149754</wp:posOffset>
          </wp:positionH>
          <wp:positionV relativeFrom="paragraph">
            <wp:posOffset>-1732598</wp:posOffset>
          </wp:positionV>
          <wp:extent cx="1522730" cy="3419475"/>
          <wp:effectExtent l="4127" t="0" r="5398" b="5397"/>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 t="7988" r="37016"/>
                  <a:stretch/>
                </pic:blipFill>
                <pic:spPr bwMode="auto">
                  <a:xfrm rot="5400000">
                    <a:off x="0" y="0"/>
                    <a:ext cx="1522730" cy="341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4A6C">
      <w:rPr>
        <w:rFonts w:ascii="Agency FB" w:hAnsi="Agency FB" w:cs="Times New Roman"/>
        <w:b/>
        <w:color w:val="002060"/>
        <w:sz w:val="48"/>
        <w:szCs w:val="48"/>
        <w:lang w:val="en-US"/>
      </w:rPr>
      <w:t xml:space="preserve">   </w:t>
    </w:r>
    <w:r w:rsidR="00A44A6C">
      <w:rPr>
        <w:rFonts w:ascii="Agency FB" w:hAnsi="Agency FB" w:cs="Times New Roman"/>
        <w:b/>
        <w:color w:val="002060"/>
        <w:sz w:val="48"/>
        <w:szCs w:val="48"/>
        <w:lang w:val="en-US"/>
      </w:rPr>
      <w:tab/>
    </w:r>
    <w:r w:rsidR="00A44A6C">
      <w:rPr>
        <w:rFonts w:ascii="Agency FB" w:hAnsi="Agency FB" w:cs="Times New Roman"/>
        <w:b/>
        <w:color w:val="002060"/>
        <w:sz w:val="48"/>
        <w:szCs w:val="48"/>
        <w:lang w:val="en-US"/>
      </w:rPr>
      <w:tab/>
    </w:r>
    <w:r w:rsidR="00A44A6C">
      <w:rPr>
        <w:rFonts w:ascii="Agency FB" w:hAnsi="Agency FB" w:cs="Times New Roman"/>
        <w:b/>
        <w:color w:val="002060"/>
        <w:sz w:val="48"/>
        <w:szCs w:val="48"/>
        <w:lang w:val="en-US"/>
      </w:rPr>
      <w:tab/>
    </w:r>
    <w:r w:rsidR="00A44A6C">
      <w:rPr>
        <w:rFonts w:ascii="Agency FB" w:hAnsi="Agency FB" w:cs="Times New Roman"/>
        <w:b/>
        <w:color w:val="002060"/>
        <w:sz w:val="48"/>
        <w:szCs w:val="48"/>
        <w:lang w:val="en-US"/>
      </w:rPr>
      <w:tab/>
    </w:r>
    <w:r w:rsidR="00A44A6C">
      <w:rPr>
        <w:rFonts w:ascii="Agency FB" w:hAnsi="Agency FB" w:cs="Times New Roman"/>
        <w:b/>
        <w:color w:val="002060"/>
        <w:sz w:val="48"/>
        <w:szCs w:val="48"/>
        <w:lang w:val="en-US"/>
      </w:rPr>
      <w:tab/>
      <w:t xml:space="preserve"> </w:t>
    </w:r>
    <w:r w:rsidR="00A44A6C" w:rsidRPr="00AA35C0">
      <w:rPr>
        <w:rFonts w:ascii="Agency FB" w:hAnsi="Agency FB" w:cs="Times New Roman"/>
        <w:b/>
        <w:color w:val="002060"/>
        <w:sz w:val="48"/>
        <w:szCs w:val="48"/>
        <w:lang w:val="en-US"/>
      </w:rPr>
      <w:t>Acumen:</w:t>
    </w:r>
    <w:r w:rsidR="00A44A6C">
      <w:rPr>
        <w:rFonts w:ascii="Agency FB" w:hAnsi="Agency FB" w:cs="Times New Roman"/>
        <w:b/>
        <w:color w:val="002060"/>
        <w:sz w:val="48"/>
        <w:szCs w:val="48"/>
        <w:lang w:val="en-US"/>
      </w:rPr>
      <w:t xml:space="preserve"> </w:t>
    </w:r>
    <w:r w:rsidR="00A44A6C" w:rsidRPr="0012393E">
      <w:rPr>
        <w:rFonts w:ascii="Tahoma" w:hAnsi="Tahoma" w:cs="Tahoma"/>
        <w:iCs/>
        <w:color w:val="000000" w:themeColor="text1"/>
        <w:sz w:val="28"/>
        <w:szCs w:val="28"/>
        <w:lang w:val="en-US"/>
      </w:rPr>
      <w:t>International Journal of Multidisciplinary Research</w:t>
    </w:r>
  </w:p>
  <w:p w14:paraId="45F2E14A" w14:textId="417CA2F2" w:rsidR="00A44A6C" w:rsidRPr="0012393E" w:rsidRDefault="00A44A6C" w:rsidP="0012393E">
    <w:pPr>
      <w:spacing w:after="0" w:line="240" w:lineRule="auto"/>
      <w:ind w:left="709"/>
      <w:jc w:val="right"/>
      <w:rPr>
        <w:rFonts w:ascii="Tahoma" w:hAnsi="Tahoma" w:cs="Tahoma"/>
        <w:iCs/>
        <w:color w:val="000000" w:themeColor="text1"/>
        <w:sz w:val="28"/>
        <w:szCs w:val="28"/>
        <w:lang w:val="en-US"/>
      </w:rPr>
    </w:pPr>
    <w:r>
      <w:rPr>
        <w:rFonts w:ascii="Tahoma" w:hAnsi="Tahoma" w:cs="Tahoma"/>
        <w:iCs/>
        <w:color w:val="000000" w:themeColor="text1"/>
        <w:sz w:val="28"/>
        <w:szCs w:val="28"/>
        <w:lang w:val="en-US"/>
      </w:rPr>
      <w:t xml:space="preserve">                        </w:t>
    </w:r>
    <w:r w:rsidRPr="0012393E">
      <w:rPr>
        <w:rFonts w:ascii="Tahoma" w:hAnsi="Tahoma" w:cs="Tahoma"/>
        <w:iCs/>
        <w:color w:val="000000" w:themeColor="text1"/>
        <w:sz w:val="28"/>
        <w:szCs w:val="28"/>
        <w:lang w:val="en-US"/>
      </w:rPr>
      <w:t>ISSN: 3060-4745</w:t>
    </w:r>
    <w:r w:rsidRPr="0012393E">
      <w:rPr>
        <w:rFonts w:ascii="Tahoma" w:hAnsi="Tahoma" w:cs="Tahoma"/>
        <w:color w:val="333333"/>
        <w:shd w:val="clear" w:color="auto" w:fill="FFFFFF"/>
        <w:lang w:val="en-US"/>
      </w:rPr>
      <w:t xml:space="preserve"> </w:t>
    </w:r>
    <w:proofErr w:type="gramStart"/>
    <w:r w:rsidRPr="0012393E">
      <w:rPr>
        <w:rFonts w:ascii="Tahoma" w:hAnsi="Tahoma" w:cs="Tahoma"/>
        <w:iCs/>
        <w:color w:val="000000" w:themeColor="text1"/>
        <w:sz w:val="28"/>
        <w:szCs w:val="28"/>
        <w:lang w:val="en-US"/>
      </w:rPr>
      <w:t>IF(</w:t>
    </w:r>
    <w:proofErr w:type="gramEnd"/>
    <w:r w:rsidRPr="0012393E">
      <w:rPr>
        <w:rFonts w:ascii="Tahoma" w:hAnsi="Tahoma" w:cs="Tahoma"/>
        <w:iCs/>
        <w:color w:val="000000" w:themeColor="text1"/>
        <w:sz w:val="28"/>
        <w:szCs w:val="28"/>
        <w:lang w:val="en-US"/>
      </w:rPr>
      <w:t>Impact Factor)10.41 / 2024</w:t>
    </w:r>
  </w:p>
  <w:p w14:paraId="5B5AE453" w14:textId="461AA247" w:rsidR="00A44A6C" w:rsidRPr="0012393E" w:rsidRDefault="00A44A6C" w:rsidP="0012393E">
    <w:pPr>
      <w:spacing w:after="0" w:line="240" w:lineRule="auto"/>
      <w:jc w:val="center"/>
      <w:rPr>
        <w:rFonts w:ascii="Tahoma" w:hAnsi="Tahoma" w:cs="Tahoma"/>
        <w:iCs/>
        <w:color w:val="000000" w:themeColor="text1"/>
        <w:sz w:val="28"/>
        <w:szCs w:val="28"/>
        <w:lang w:val="en-US"/>
      </w:rPr>
    </w:pPr>
    <w:r>
      <w:rPr>
        <w:rFonts w:ascii="Tahoma" w:hAnsi="Tahoma" w:cs="Tahoma"/>
        <w:iCs/>
        <w:color w:val="000000" w:themeColor="text1"/>
        <w:sz w:val="28"/>
        <w:szCs w:val="28"/>
        <w:lang w:val="en-US"/>
      </w:rPr>
      <w:t xml:space="preserve">Volume 2, Issue </w:t>
    </w:r>
    <w:r w:rsidR="002E6590">
      <w:rPr>
        <w:rFonts w:ascii="Tahoma" w:hAnsi="Tahoma" w:cs="Tahoma"/>
        <w:iCs/>
        <w:color w:val="000000" w:themeColor="text1"/>
        <w:sz w:val="28"/>
        <w:szCs w:val="28"/>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4667CB"/>
    <w:multiLevelType w:val="singleLevel"/>
    <w:tmpl w:val="A34667CB"/>
    <w:lvl w:ilvl="0">
      <w:start w:val="15"/>
      <w:numFmt w:val="upperLetter"/>
      <w:suff w:val="space"/>
      <w:lvlText w:val="%1."/>
      <w:lvlJc w:val="left"/>
    </w:lvl>
  </w:abstractNum>
  <w:abstractNum w:abstractNumId="1"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3"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35B6AA0"/>
    <w:multiLevelType w:val="multilevel"/>
    <w:tmpl w:val="714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C1B17"/>
    <w:multiLevelType w:val="hybridMultilevel"/>
    <w:tmpl w:val="FDAC7890"/>
    <w:lvl w:ilvl="0" w:tplc="B964AB0A">
      <w:start w:val="1"/>
      <w:numFmt w:val="bullet"/>
      <w:lvlText w:val="-"/>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80CDEDC">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EAB9BC">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8EECA8">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60CD7FC">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6C060C">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056569E">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048738">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8723CFE">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81C4CB0"/>
    <w:multiLevelType w:val="hybridMultilevel"/>
    <w:tmpl w:val="9F286BB2"/>
    <w:lvl w:ilvl="0" w:tplc="F24E3AA6">
      <w:start w:val="1"/>
      <w:numFmt w:val="bullet"/>
      <w:lvlText w:val="-"/>
      <w:lvlJc w:val="left"/>
      <w:pPr>
        <w:ind w:left="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F89B4E">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53CB0A6">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E448A38">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820A12">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0E0A0C">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C8E36A6">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00CD962">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9A06DFE">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9F41412"/>
    <w:multiLevelType w:val="hybridMultilevel"/>
    <w:tmpl w:val="3A787D2E"/>
    <w:lvl w:ilvl="0" w:tplc="BD8C354A">
      <w:start w:val="1"/>
      <w:numFmt w:val="bullet"/>
      <w:lvlText w:val="-"/>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7E1AE0">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88F8DC">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68D742">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4C3BA6">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C048B2">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3860CE">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F22540E">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226AB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AA3392B"/>
    <w:multiLevelType w:val="multilevel"/>
    <w:tmpl w:val="C5F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85276"/>
    <w:multiLevelType w:val="multilevel"/>
    <w:tmpl w:val="787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31414"/>
    <w:multiLevelType w:val="hybridMultilevel"/>
    <w:tmpl w:val="A7FAA2C0"/>
    <w:lvl w:ilvl="0" w:tplc="0A96934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F5E352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BC57D8">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28A965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AE863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03A1210">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86055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586C7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608FF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79277E7"/>
    <w:multiLevelType w:val="hybridMultilevel"/>
    <w:tmpl w:val="0C42B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BE2A56"/>
    <w:multiLevelType w:val="hybridMultilevel"/>
    <w:tmpl w:val="B9105458"/>
    <w:lvl w:ilvl="0" w:tplc="0419000B">
      <w:start w:val="1"/>
      <w:numFmt w:val="bullet"/>
      <w:lvlText w:val=""/>
      <w:lvlJc w:val="left"/>
      <w:pPr>
        <w:ind w:left="1068" w:hanging="360"/>
      </w:pPr>
      <w:rPr>
        <w:rFonts w:ascii="Wingdings" w:hAnsi="Wingdings" w:hint="default"/>
        <w:b/>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2921071F"/>
    <w:multiLevelType w:val="hybridMultilevel"/>
    <w:tmpl w:val="C93E0182"/>
    <w:lvl w:ilvl="0" w:tplc="3480709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656D9E8">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CEA784">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EEF82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9B85702">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37C1CF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68AC25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59C2732">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AA40904">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CCC41CF"/>
    <w:multiLevelType w:val="hybridMultilevel"/>
    <w:tmpl w:val="52922F36"/>
    <w:lvl w:ilvl="0" w:tplc="B824E8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570CE7"/>
    <w:multiLevelType w:val="hybridMultilevel"/>
    <w:tmpl w:val="B4AA71C0"/>
    <w:lvl w:ilvl="0" w:tplc="EA7C44C4">
      <w:start w:val="1"/>
      <w:numFmt w:val="decimal"/>
      <w:lvlText w:val="%1."/>
      <w:lvlJc w:val="left"/>
      <w:pPr>
        <w:ind w:left="360" w:hanging="360"/>
      </w:pPr>
      <w:rPr>
        <w:rFonts w:ascii="Times New Roman" w:hAnsi="Times New Roman" w:cs="Times New Roman" w:hint="default"/>
        <w:b/>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9" w15:restartNumberingAfterBreak="0">
    <w:nsid w:val="31B76B5C"/>
    <w:multiLevelType w:val="multilevel"/>
    <w:tmpl w:val="FEA24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E12605"/>
    <w:multiLevelType w:val="hybridMultilevel"/>
    <w:tmpl w:val="35B238AC"/>
    <w:lvl w:ilvl="0" w:tplc="6FD256A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D85970"/>
    <w:multiLevelType w:val="multilevel"/>
    <w:tmpl w:val="DDF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D7B24"/>
    <w:multiLevelType w:val="singleLevel"/>
    <w:tmpl w:val="52FD7B24"/>
    <w:lvl w:ilvl="0">
      <w:start w:val="1"/>
      <w:numFmt w:val="decimal"/>
      <w:suff w:val="space"/>
      <w:lvlText w:val="%1."/>
      <w:lvlJc w:val="left"/>
    </w:lvl>
  </w:abstractNum>
  <w:abstractNum w:abstractNumId="23" w15:restartNumberingAfterBreak="0">
    <w:nsid w:val="54201DB2"/>
    <w:multiLevelType w:val="multilevel"/>
    <w:tmpl w:val="F8A8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0791E"/>
    <w:multiLevelType w:val="multilevel"/>
    <w:tmpl w:val="AEDC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B3BF9"/>
    <w:multiLevelType w:val="hybridMultilevel"/>
    <w:tmpl w:val="0D0604FE"/>
    <w:lvl w:ilvl="0" w:tplc="E6A86162">
      <w:start w:val="1"/>
      <w:numFmt w:val="bullet"/>
      <w:lvlText w:val="-"/>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43A0DAA">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5D0FDBE">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592F968">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DE424CC">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78A8FD6">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1DE672C">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EBA6D92">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17A53FA">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32632B"/>
    <w:multiLevelType w:val="hybridMultilevel"/>
    <w:tmpl w:val="EC006544"/>
    <w:lvl w:ilvl="0" w:tplc="00DA1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CC64EF"/>
    <w:multiLevelType w:val="multilevel"/>
    <w:tmpl w:val="BFB8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C23BD"/>
    <w:multiLevelType w:val="multilevel"/>
    <w:tmpl w:val="981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12076"/>
    <w:multiLevelType w:val="multilevel"/>
    <w:tmpl w:val="1690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C65080"/>
    <w:multiLevelType w:val="multilevel"/>
    <w:tmpl w:val="EEB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55064"/>
    <w:multiLevelType w:val="hybridMultilevel"/>
    <w:tmpl w:val="46F8FC32"/>
    <w:lvl w:ilvl="0" w:tplc="9B907188">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248E27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EE122E">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4DA575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66E403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1ABD70">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6A81A6">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B2D0E4">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F362A4C">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18"/>
  </w:num>
  <w:num w:numId="8">
    <w:abstractNumId w:val="20"/>
  </w:num>
  <w:num w:numId="9">
    <w:abstractNumId w:val="15"/>
  </w:num>
  <w:num w:numId="10">
    <w:abstractNumId w:val="7"/>
  </w:num>
  <w:num w:numId="11">
    <w:abstractNumId w:val="11"/>
  </w:num>
  <w:num w:numId="12">
    <w:abstractNumId w:val="30"/>
  </w:num>
  <w:num w:numId="13">
    <w:abstractNumId w:val="29"/>
  </w:num>
  <w:num w:numId="14">
    <w:abstractNumId w:val="26"/>
  </w:num>
  <w:num w:numId="15">
    <w:abstractNumId w:val="13"/>
  </w:num>
  <w:num w:numId="16">
    <w:abstractNumId w:val="9"/>
  </w:num>
  <w:num w:numId="17">
    <w:abstractNumId w:val="10"/>
  </w:num>
  <w:num w:numId="18">
    <w:abstractNumId w:val="25"/>
  </w:num>
  <w:num w:numId="19">
    <w:abstractNumId w:val="31"/>
  </w:num>
  <w:num w:numId="20">
    <w:abstractNumId w:val="8"/>
  </w:num>
  <w:num w:numId="21">
    <w:abstractNumId w:val="16"/>
  </w:num>
  <w:num w:numId="22">
    <w:abstractNumId w:val="21"/>
  </w:num>
  <w:num w:numId="23">
    <w:abstractNumId w:val="28"/>
  </w:num>
  <w:num w:numId="24">
    <w:abstractNumId w:val="27"/>
  </w:num>
  <w:num w:numId="25">
    <w:abstractNumId w:val="24"/>
  </w:num>
  <w:num w:numId="26">
    <w:abstractNumId w:val="19"/>
  </w:num>
  <w:num w:numId="27">
    <w:abstractNumId w:val="0"/>
  </w:num>
  <w:num w:numId="28">
    <w:abstractNumId w:val="22"/>
  </w:num>
  <w:num w:numId="29">
    <w:abstractNumId w:val="17"/>
  </w:num>
  <w:num w:numId="30">
    <w:abstractNumId w:val="23"/>
  </w:num>
  <w:num w:numId="31">
    <w:abstractNumId w:val="12"/>
  </w:num>
  <w:num w:numId="3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96"/>
    <w:rsid w:val="00005133"/>
    <w:rsid w:val="000057D5"/>
    <w:rsid w:val="000073D7"/>
    <w:rsid w:val="000074B5"/>
    <w:rsid w:val="0001097D"/>
    <w:rsid w:val="00011218"/>
    <w:rsid w:val="00012CE3"/>
    <w:rsid w:val="00014A0A"/>
    <w:rsid w:val="000244A1"/>
    <w:rsid w:val="00025B37"/>
    <w:rsid w:val="00025F95"/>
    <w:rsid w:val="00027D63"/>
    <w:rsid w:val="00031B38"/>
    <w:rsid w:val="00032E40"/>
    <w:rsid w:val="000344D7"/>
    <w:rsid w:val="00040FD2"/>
    <w:rsid w:val="0004130F"/>
    <w:rsid w:val="0004505B"/>
    <w:rsid w:val="00046D5C"/>
    <w:rsid w:val="000504C6"/>
    <w:rsid w:val="000509FE"/>
    <w:rsid w:val="000513E9"/>
    <w:rsid w:val="0005526A"/>
    <w:rsid w:val="000619EE"/>
    <w:rsid w:val="00063511"/>
    <w:rsid w:val="00073430"/>
    <w:rsid w:val="00074A4F"/>
    <w:rsid w:val="00082D6C"/>
    <w:rsid w:val="000843E3"/>
    <w:rsid w:val="000855A0"/>
    <w:rsid w:val="000867D2"/>
    <w:rsid w:val="0009011D"/>
    <w:rsid w:val="00090247"/>
    <w:rsid w:val="00090899"/>
    <w:rsid w:val="00090C4D"/>
    <w:rsid w:val="0009118F"/>
    <w:rsid w:val="00092A12"/>
    <w:rsid w:val="00092F38"/>
    <w:rsid w:val="00093D69"/>
    <w:rsid w:val="0009706F"/>
    <w:rsid w:val="000A1311"/>
    <w:rsid w:val="000A50B4"/>
    <w:rsid w:val="000A5364"/>
    <w:rsid w:val="000A6FC9"/>
    <w:rsid w:val="000B0618"/>
    <w:rsid w:val="000B0D34"/>
    <w:rsid w:val="000B493D"/>
    <w:rsid w:val="000B5AC1"/>
    <w:rsid w:val="000B6C31"/>
    <w:rsid w:val="000B6C69"/>
    <w:rsid w:val="000B763D"/>
    <w:rsid w:val="000C1EB4"/>
    <w:rsid w:val="000C2C0F"/>
    <w:rsid w:val="000C660C"/>
    <w:rsid w:val="000C6D9A"/>
    <w:rsid w:val="000C705A"/>
    <w:rsid w:val="000D0A05"/>
    <w:rsid w:val="000D404D"/>
    <w:rsid w:val="000D53EA"/>
    <w:rsid w:val="000D7368"/>
    <w:rsid w:val="000D76FA"/>
    <w:rsid w:val="000D7961"/>
    <w:rsid w:val="000E4FE7"/>
    <w:rsid w:val="000F0737"/>
    <w:rsid w:val="000F0E89"/>
    <w:rsid w:val="000F2269"/>
    <w:rsid w:val="000F239C"/>
    <w:rsid w:val="000F3768"/>
    <w:rsid w:val="000F3C68"/>
    <w:rsid w:val="000F5117"/>
    <w:rsid w:val="000F6498"/>
    <w:rsid w:val="00100FA6"/>
    <w:rsid w:val="00101116"/>
    <w:rsid w:val="00101CBB"/>
    <w:rsid w:val="00105587"/>
    <w:rsid w:val="001058E9"/>
    <w:rsid w:val="00105AEE"/>
    <w:rsid w:val="0010729D"/>
    <w:rsid w:val="00107CD7"/>
    <w:rsid w:val="00112467"/>
    <w:rsid w:val="00112888"/>
    <w:rsid w:val="00113985"/>
    <w:rsid w:val="001145B9"/>
    <w:rsid w:val="0011593A"/>
    <w:rsid w:val="00120EF8"/>
    <w:rsid w:val="0012393E"/>
    <w:rsid w:val="0012721E"/>
    <w:rsid w:val="0012785C"/>
    <w:rsid w:val="00130136"/>
    <w:rsid w:val="0013029A"/>
    <w:rsid w:val="001353DE"/>
    <w:rsid w:val="0013611B"/>
    <w:rsid w:val="001363AC"/>
    <w:rsid w:val="001402F6"/>
    <w:rsid w:val="00146D71"/>
    <w:rsid w:val="00150800"/>
    <w:rsid w:val="001521A0"/>
    <w:rsid w:val="00152EE8"/>
    <w:rsid w:val="001557CC"/>
    <w:rsid w:val="0015586D"/>
    <w:rsid w:val="00157B85"/>
    <w:rsid w:val="001628FE"/>
    <w:rsid w:val="00163438"/>
    <w:rsid w:val="00165EB3"/>
    <w:rsid w:val="00166CD9"/>
    <w:rsid w:val="001710EA"/>
    <w:rsid w:val="00172114"/>
    <w:rsid w:val="00175974"/>
    <w:rsid w:val="0018374F"/>
    <w:rsid w:val="00184FEB"/>
    <w:rsid w:val="001851C6"/>
    <w:rsid w:val="00186F8E"/>
    <w:rsid w:val="00187777"/>
    <w:rsid w:val="00190E04"/>
    <w:rsid w:val="00192E00"/>
    <w:rsid w:val="0019328F"/>
    <w:rsid w:val="00195296"/>
    <w:rsid w:val="00196956"/>
    <w:rsid w:val="00197D14"/>
    <w:rsid w:val="001A05C2"/>
    <w:rsid w:val="001A27E6"/>
    <w:rsid w:val="001A468D"/>
    <w:rsid w:val="001A6A64"/>
    <w:rsid w:val="001B2458"/>
    <w:rsid w:val="001B2F6C"/>
    <w:rsid w:val="001B34B4"/>
    <w:rsid w:val="001B3DC1"/>
    <w:rsid w:val="001B4129"/>
    <w:rsid w:val="001B46BB"/>
    <w:rsid w:val="001C2019"/>
    <w:rsid w:val="001C2CCE"/>
    <w:rsid w:val="001C3310"/>
    <w:rsid w:val="001C50A2"/>
    <w:rsid w:val="001D18DB"/>
    <w:rsid w:val="001D2863"/>
    <w:rsid w:val="001D3110"/>
    <w:rsid w:val="001D4402"/>
    <w:rsid w:val="001D6163"/>
    <w:rsid w:val="001D6252"/>
    <w:rsid w:val="001D6C6E"/>
    <w:rsid w:val="001E102F"/>
    <w:rsid w:val="001E3EB9"/>
    <w:rsid w:val="001E6EB9"/>
    <w:rsid w:val="001E70C1"/>
    <w:rsid w:val="001F0625"/>
    <w:rsid w:val="001F2CE1"/>
    <w:rsid w:val="001F76B1"/>
    <w:rsid w:val="001F7A4E"/>
    <w:rsid w:val="002005AC"/>
    <w:rsid w:val="002008FD"/>
    <w:rsid w:val="0020241B"/>
    <w:rsid w:val="0020327F"/>
    <w:rsid w:val="00204865"/>
    <w:rsid w:val="0020562A"/>
    <w:rsid w:val="00205BC0"/>
    <w:rsid w:val="00207BA8"/>
    <w:rsid w:val="00212223"/>
    <w:rsid w:val="00213A8B"/>
    <w:rsid w:val="0021593E"/>
    <w:rsid w:val="00217215"/>
    <w:rsid w:val="002224BD"/>
    <w:rsid w:val="002235A7"/>
    <w:rsid w:val="00227CFC"/>
    <w:rsid w:val="00230C40"/>
    <w:rsid w:val="00236BF7"/>
    <w:rsid w:val="00236C4C"/>
    <w:rsid w:val="00236E97"/>
    <w:rsid w:val="00247885"/>
    <w:rsid w:val="0025042B"/>
    <w:rsid w:val="002517C9"/>
    <w:rsid w:val="002526DC"/>
    <w:rsid w:val="002536D6"/>
    <w:rsid w:val="00253EC6"/>
    <w:rsid w:val="002550C0"/>
    <w:rsid w:val="002576DE"/>
    <w:rsid w:val="00261545"/>
    <w:rsid w:val="00262835"/>
    <w:rsid w:val="00262AFE"/>
    <w:rsid w:val="00264449"/>
    <w:rsid w:val="002654AC"/>
    <w:rsid w:val="00271BEC"/>
    <w:rsid w:val="0027338A"/>
    <w:rsid w:val="00275DC9"/>
    <w:rsid w:val="00282D8A"/>
    <w:rsid w:val="002914B7"/>
    <w:rsid w:val="002938F9"/>
    <w:rsid w:val="002A222A"/>
    <w:rsid w:val="002A4A8D"/>
    <w:rsid w:val="002A55B6"/>
    <w:rsid w:val="002A5649"/>
    <w:rsid w:val="002A565B"/>
    <w:rsid w:val="002A5FC2"/>
    <w:rsid w:val="002A6011"/>
    <w:rsid w:val="002A7513"/>
    <w:rsid w:val="002A7B6F"/>
    <w:rsid w:val="002A7DFA"/>
    <w:rsid w:val="002B04BD"/>
    <w:rsid w:val="002B09CA"/>
    <w:rsid w:val="002B1A9B"/>
    <w:rsid w:val="002B30DC"/>
    <w:rsid w:val="002B542E"/>
    <w:rsid w:val="002C036C"/>
    <w:rsid w:val="002C1227"/>
    <w:rsid w:val="002C34F0"/>
    <w:rsid w:val="002C7F11"/>
    <w:rsid w:val="002D1D04"/>
    <w:rsid w:val="002D26A2"/>
    <w:rsid w:val="002D51CC"/>
    <w:rsid w:val="002D657B"/>
    <w:rsid w:val="002D6FBF"/>
    <w:rsid w:val="002E45D8"/>
    <w:rsid w:val="002E4633"/>
    <w:rsid w:val="002E6590"/>
    <w:rsid w:val="002F1540"/>
    <w:rsid w:val="002F1F93"/>
    <w:rsid w:val="002F3716"/>
    <w:rsid w:val="002F4359"/>
    <w:rsid w:val="002F4900"/>
    <w:rsid w:val="00300BD3"/>
    <w:rsid w:val="00301657"/>
    <w:rsid w:val="00304560"/>
    <w:rsid w:val="0030494B"/>
    <w:rsid w:val="0031092F"/>
    <w:rsid w:val="00310F63"/>
    <w:rsid w:val="00312099"/>
    <w:rsid w:val="003135DF"/>
    <w:rsid w:val="0031386C"/>
    <w:rsid w:val="0031445E"/>
    <w:rsid w:val="00317B8C"/>
    <w:rsid w:val="00317E5D"/>
    <w:rsid w:val="00320E93"/>
    <w:rsid w:val="003218C5"/>
    <w:rsid w:val="003231D6"/>
    <w:rsid w:val="003237C8"/>
    <w:rsid w:val="00327005"/>
    <w:rsid w:val="00331664"/>
    <w:rsid w:val="00332D55"/>
    <w:rsid w:val="00335678"/>
    <w:rsid w:val="00343A31"/>
    <w:rsid w:val="00343F0F"/>
    <w:rsid w:val="00346900"/>
    <w:rsid w:val="00347076"/>
    <w:rsid w:val="00347398"/>
    <w:rsid w:val="00347D64"/>
    <w:rsid w:val="003533D9"/>
    <w:rsid w:val="00354E89"/>
    <w:rsid w:val="00355E31"/>
    <w:rsid w:val="003567EA"/>
    <w:rsid w:val="0035783E"/>
    <w:rsid w:val="00361410"/>
    <w:rsid w:val="00364AF7"/>
    <w:rsid w:val="00370061"/>
    <w:rsid w:val="003701CA"/>
    <w:rsid w:val="00370D39"/>
    <w:rsid w:val="003745E3"/>
    <w:rsid w:val="00375157"/>
    <w:rsid w:val="0037628D"/>
    <w:rsid w:val="0037708D"/>
    <w:rsid w:val="00381BC1"/>
    <w:rsid w:val="00384F09"/>
    <w:rsid w:val="003950B7"/>
    <w:rsid w:val="003955A2"/>
    <w:rsid w:val="00397DA9"/>
    <w:rsid w:val="003A2DF9"/>
    <w:rsid w:val="003A34E3"/>
    <w:rsid w:val="003A3687"/>
    <w:rsid w:val="003A7C9F"/>
    <w:rsid w:val="003B0687"/>
    <w:rsid w:val="003B447C"/>
    <w:rsid w:val="003B473D"/>
    <w:rsid w:val="003B7D39"/>
    <w:rsid w:val="003C30B7"/>
    <w:rsid w:val="003C415E"/>
    <w:rsid w:val="003C5563"/>
    <w:rsid w:val="003C71D0"/>
    <w:rsid w:val="003D0547"/>
    <w:rsid w:val="003D29F9"/>
    <w:rsid w:val="003D2A7D"/>
    <w:rsid w:val="003D5683"/>
    <w:rsid w:val="003D592D"/>
    <w:rsid w:val="003E035D"/>
    <w:rsid w:val="003E3BCC"/>
    <w:rsid w:val="003E3FEE"/>
    <w:rsid w:val="003E4B3C"/>
    <w:rsid w:val="003E50D2"/>
    <w:rsid w:val="003F14B8"/>
    <w:rsid w:val="00400F54"/>
    <w:rsid w:val="00401FF6"/>
    <w:rsid w:val="00406796"/>
    <w:rsid w:val="00414373"/>
    <w:rsid w:val="004147E4"/>
    <w:rsid w:val="00415C8F"/>
    <w:rsid w:val="00416300"/>
    <w:rsid w:val="004203F4"/>
    <w:rsid w:val="004203FF"/>
    <w:rsid w:val="004204F6"/>
    <w:rsid w:val="00420F72"/>
    <w:rsid w:val="00423CE6"/>
    <w:rsid w:val="00425518"/>
    <w:rsid w:val="00425746"/>
    <w:rsid w:val="0042731A"/>
    <w:rsid w:val="00434CED"/>
    <w:rsid w:val="00435B57"/>
    <w:rsid w:val="00440138"/>
    <w:rsid w:val="00441FD8"/>
    <w:rsid w:val="00444FFF"/>
    <w:rsid w:val="0045064E"/>
    <w:rsid w:val="004515F7"/>
    <w:rsid w:val="00452097"/>
    <w:rsid w:val="00454EF6"/>
    <w:rsid w:val="0045543E"/>
    <w:rsid w:val="0046114A"/>
    <w:rsid w:val="00466F28"/>
    <w:rsid w:val="004721CC"/>
    <w:rsid w:val="00475795"/>
    <w:rsid w:val="00476684"/>
    <w:rsid w:val="00481358"/>
    <w:rsid w:val="00481CCB"/>
    <w:rsid w:val="004830B5"/>
    <w:rsid w:val="00484B83"/>
    <w:rsid w:val="00484CFD"/>
    <w:rsid w:val="00495DCE"/>
    <w:rsid w:val="004A0E75"/>
    <w:rsid w:val="004A2E45"/>
    <w:rsid w:val="004B0561"/>
    <w:rsid w:val="004B1E2C"/>
    <w:rsid w:val="004B4197"/>
    <w:rsid w:val="004B4403"/>
    <w:rsid w:val="004B46F4"/>
    <w:rsid w:val="004B53DE"/>
    <w:rsid w:val="004B5D06"/>
    <w:rsid w:val="004C057C"/>
    <w:rsid w:val="004C1741"/>
    <w:rsid w:val="004C1778"/>
    <w:rsid w:val="004C24C7"/>
    <w:rsid w:val="004C5533"/>
    <w:rsid w:val="004C73AA"/>
    <w:rsid w:val="004D47E3"/>
    <w:rsid w:val="004D690F"/>
    <w:rsid w:val="004E4464"/>
    <w:rsid w:val="004E5432"/>
    <w:rsid w:val="004E6744"/>
    <w:rsid w:val="004F18A4"/>
    <w:rsid w:val="004F3A17"/>
    <w:rsid w:val="004F593C"/>
    <w:rsid w:val="004F76E4"/>
    <w:rsid w:val="0050008F"/>
    <w:rsid w:val="00500F22"/>
    <w:rsid w:val="00502039"/>
    <w:rsid w:val="005021EC"/>
    <w:rsid w:val="00502325"/>
    <w:rsid w:val="00502D54"/>
    <w:rsid w:val="005111C6"/>
    <w:rsid w:val="005111FB"/>
    <w:rsid w:val="005136BB"/>
    <w:rsid w:val="00515496"/>
    <w:rsid w:val="005216F1"/>
    <w:rsid w:val="00530610"/>
    <w:rsid w:val="00531B2E"/>
    <w:rsid w:val="00532D64"/>
    <w:rsid w:val="00536AA2"/>
    <w:rsid w:val="00540A82"/>
    <w:rsid w:val="00541977"/>
    <w:rsid w:val="0054408E"/>
    <w:rsid w:val="00545276"/>
    <w:rsid w:val="00550974"/>
    <w:rsid w:val="0055293B"/>
    <w:rsid w:val="00556C96"/>
    <w:rsid w:val="005613F0"/>
    <w:rsid w:val="00561BCB"/>
    <w:rsid w:val="00564C30"/>
    <w:rsid w:val="00565325"/>
    <w:rsid w:val="0056615D"/>
    <w:rsid w:val="005675F0"/>
    <w:rsid w:val="00567EA5"/>
    <w:rsid w:val="005766A1"/>
    <w:rsid w:val="005772EC"/>
    <w:rsid w:val="00581843"/>
    <w:rsid w:val="00584418"/>
    <w:rsid w:val="0058781A"/>
    <w:rsid w:val="00591CEE"/>
    <w:rsid w:val="005A4FF0"/>
    <w:rsid w:val="005A576C"/>
    <w:rsid w:val="005A7A64"/>
    <w:rsid w:val="005B2272"/>
    <w:rsid w:val="005B2F7F"/>
    <w:rsid w:val="005B4158"/>
    <w:rsid w:val="005B5742"/>
    <w:rsid w:val="005B65D5"/>
    <w:rsid w:val="005B6DFE"/>
    <w:rsid w:val="005C0968"/>
    <w:rsid w:val="005C0FAC"/>
    <w:rsid w:val="005C4B6C"/>
    <w:rsid w:val="005C6780"/>
    <w:rsid w:val="005D032E"/>
    <w:rsid w:val="005D247D"/>
    <w:rsid w:val="005D3FC8"/>
    <w:rsid w:val="005E0260"/>
    <w:rsid w:val="005E2939"/>
    <w:rsid w:val="005F0468"/>
    <w:rsid w:val="005F1A4F"/>
    <w:rsid w:val="005F2E5C"/>
    <w:rsid w:val="005F301B"/>
    <w:rsid w:val="00602710"/>
    <w:rsid w:val="006043C3"/>
    <w:rsid w:val="0060763F"/>
    <w:rsid w:val="00610447"/>
    <w:rsid w:val="00611E12"/>
    <w:rsid w:val="0061238C"/>
    <w:rsid w:val="006141B5"/>
    <w:rsid w:val="006151AB"/>
    <w:rsid w:val="00616462"/>
    <w:rsid w:val="00621105"/>
    <w:rsid w:val="00625DE6"/>
    <w:rsid w:val="0063042D"/>
    <w:rsid w:val="00632672"/>
    <w:rsid w:val="0063388F"/>
    <w:rsid w:val="00637A91"/>
    <w:rsid w:val="00643890"/>
    <w:rsid w:val="006468D4"/>
    <w:rsid w:val="006516C8"/>
    <w:rsid w:val="00652CF2"/>
    <w:rsid w:val="0065557B"/>
    <w:rsid w:val="0065713B"/>
    <w:rsid w:val="00661253"/>
    <w:rsid w:val="00661644"/>
    <w:rsid w:val="006647A5"/>
    <w:rsid w:val="0066638D"/>
    <w:rsid w:val="006675A5"/>
    <w:rsid w:val="00671B00"/>
    <w:rsid w:val="00671B5D"/>
    <w:rsid w:val="00672D55"/>
    <w:rsid w:val="006749B4"/>
    <w:rsid w:val="0067632A"/>
    <w:rsid w:val="006823B2"/>
    <w:rsid w:val="00683A13"/>
    <w:rsid w:val="00684654"/>
    <w:rsid w:val="00695DB3"/>
    <w:rsid w:val="00697CA7"/>
    <w:rsid w:val="006A3C56"/>
    <w:rsid w:val="006A5DC1"/>
    <w:rsid w:val="006A769F"/>
    <w:rsid w:val="006A7860"/>
    <w:rsid w:val="006B2229"/>
    <w:rsid w:val="006B3B91"/>
    <w:rsid w:val="006B3CDD"/>
    <w:rsid w:val="006C0B77"/>
    <w:rsid w:val="006C45F9"/>
    <w:rsid w:val="006C57A7"/>
    <w:rsid w:val="006C66EE"/>
    <w:rsid w:val="006D174A"/>
    <w:rsid w:val="006D297C"/>
    <w:rsid w:val="006D29D3"/>
    <w:rsid w:val="006D2EBF"/>
    <w:rsid w:val="006D68B5"/>
    <w:rsid w:val="006E223D"/>
    <w:rsid w:val="006E3115"/>
    <w:rsid w:val="006E5D83"/>
    <w:rsid w:val="006E760A"/>
    <w:rsid w:val="006F108B"/>
    <w:rsid w:val="006F22A4"/>
    <w:rsid w:val="006F3421"/>
    <w:rsid w:val="006F3F83"/>
    <w:rsid w:val="006F6BF0"/>
    <w:rsid w:val="006F7519"/>
    <w:rsid w:val="0070027B"/>
    <w:rsid w:val="007040F8"/>
    <w:rsid w:val="00704AFA"/>
    <w:rsid w:val="00716283"/>
    <w:rsid w:val="00723162"/>
    <w:rsid w:val="00727285"/>
    <w:rsid w:val="00730364"/>
    <w:rsid w:val="007322EA"/>
    <w:rsid w:val="00734FBD"/>
    <w:rsid w:val="00735ABA"/>
    <w:rsid w:val="007518CD"/>
    <w:rsid w:val="00755B2B"/>
    <w:rsid w:val="00756C58"/>
    <w:rsid w:val="00757D9A"/>
    <w:rsid w:val="0076231F"/>
    <w:rsid w:val="007638C8"/>
    <w:rsid w:val="00765AA6"/>
    <w:rsid w:val="00765C8B"/>
    <w:rsid w:val="0076709B"/>
    <w:rsid w:val="0077068D"/>
    <w:rsid w:val="0077203A"/>
    <w:rsid w:val="00774FFD"/>
    <w:rsid w:val="00780FB9"/>
    <w:rsid w:val="0079160A"/>
    <w:rsid w:val="007934BF"/>
    <w:rsid w:val="007958BC"/>
    <w:rsid w:val="007A5B37"/>
    <w:rsid w:val="007B0DC7"/>
    <w:rsid w:val="007B4E1C"/>
    <w:rsid w:val="007B6CB2"/>
    <w:rsid w:val="007B6EDE"/>
    <w:rsid w:val="007C47F9"/>
    <w:rsid w:val="007C7C07"/>
    <w:rsid w:val="007D0CF1"/>
    <w:rsid w:val="007D22AA"/>
    <w:rsid w:val="007D3BE2"/>
    <w:rsid w:val="007D6548"/>
    <w:rsid w:val="007D65BE"/>
    <w:rsid w:val="007E0903"/>
    <w:rsid w:val="007E1FCD"/>
    <w:rsid w:val="007E2880"/>
    <w:rsid w:val="007E3207"/>
    <w:rsid w:val="007E4012"/>
    <w:rsid w:val="007E50FA"/>
    <w:rsid w:val="007E5ECB"/>
    <w:rsid w:val="007F0E45"/>
    <w:rsid w:val="007F1267"/>
    <w:rsid w:val="007F2791"/>
    <w:rsid w:val="007F5192"/>
    <w:rsid w:val="007F5B6E"/>
    <w:rsid w:val="007F5CB0"/>
    <w:rsid w:val="007F73F8"/>
    <w:rsid w:val="00801E3A"/>
    <w:rsid w:val="00802E30"/>
    <w:rsid w:val="008076C6"/>
    <w:rsid w:val="00810C4A"/>
    <w:rsid w:val="00810FB0"/>
    <w:rsid w:val="00813429"/>
    <w:rsid w:val="00814937"/>
    <w:rsid w:val="00826AB8"/>
    <w:rsid w:val="008274E5"/>
    <w:rsid w:val="00827979"/>
    <w:rsid w:val="00830B33"/>
    <w:rsid w:val="00831706"/>
    <w:rsid w:val="00833129"/>
    <w:rsid w:val="00833972"/>
    <w:rsid w:val="00836D15"/>
    <w:rsid w:val="00840019"/>
    <w:rsid w:val="00842947"/>
    <w:rsid w:val="00844555"/>
    <w:rsid w:val="00846298"/>
    <w:rsid w:val="00846401"/>
    <w:rsid w:val="008465BD"/>
    <w:rsid w:val="008467B6"/>
    <w:rsid w:val="00847286"/>
    <w:rsid w:val="00850054"/>
    <w:rsid w:val="00850610"/>
    <w:rsid w:val="00851735"/>
    <w:rsid w:val="00851C61"/>
    <w:rsid w:val="008523D7"/>
    <w:rsid w:val="00852A76"/>
    <w:rsid w:val="00856587"/>
    <w:rsid w:val="00860FA4"/>
    <w:rsid w:val="00864531"/>
    <w:rsid w:val="008667EF"/>
    <w:rsid w:val="00873910"/>
    <w:rsid w:val="00885195"/>
    <w:rsid w:val="008859F8"/>
    <w:rsid w:val="008A08A9"/>
    <w:rsid w:val="008A1002"/>
    <w:rsid w:val="008A1DA2"/>
    <w:rsid w:val="008A29EA"/>
    <w:rsid w:val="008A355B"/>
    <w:rsid w:val="008A4680"/>
    <w:rsid w:val="008A6920"/>
    <w:rsid w:val="008B5096"/>
    <w:rsid w:val="008B7DD5"/>
    <w:rsid w:val="008C2AB4"/>
    <w:rsid w:val="008C464F"/>
    <w:rsid w:val="008D311C"/>
    <w:rsid w:val="008D3860"/>
    <w:rsid w:val="008D42C8"/>
    <w:rsid w:val="008D7BC3"/>
    <w:rsid w:val="008E0292"/>
    <w:rsid w:val="008E49A4"/>
    <w:rsid w:val="008F0D42"/>
    <w:rsid w:val="008F0D91"/>
    <w:rsid w:val="008F1730"/>
    <w:rsid w:val="008F1A2C"/>
    <w:rsid w:val="008F1FFA"/>
    <w:rsid w:val="008F456C"/>
    <w:rsid w:val="008F5451"/>
    <w:rsid w:val="008F5BEC"/>
    <w:rsid w:val="008F6106"/>
    <w:rsid w:val="00904C37"/>
    <w:rsid w:val="00906DA4"/>
    <w:rsid w:val="0091021F"/>
    <w:rsid w:val="00913848"/>
    <w:rsid w:val="0091598D"/>
    <w:rsid w:val="00920BCB"/>
    <w:rsid w:val="00921154"/>
    <w:rsid w:val="00923DC0"/>
    <w:rsid w:val="00924633"/>
    <w:rsid w:val="00927E90"/>
    <w:rsid w:val="00930356"/>
    <w:rsid w:val="0093084D"/>
    <w:rsid w:val="0093090B"/>
    <w:rsid w:val="00930CEC"/>
    <w:rsid w:val="00933BE4"/>
    <w:rsid w:val="00940435"/>
    <w:rsid w:val="00941B53"/>
    <w:rsid w:val="009462E7"/>
    <w:rsid w:val="00946C6C"/>
    <w:rsid w:val="00952EDF"/>
    <w:rsid w:val="00955DC3"/>
    <w:rsid w:val="00957AC0"/>
    <w:rsid w:val="00961FBA"/>
    <w:rsid w:val="0096403E"/>
    <w:rsid w:val="00965540"/>
    <w:rsid w:val="00972BFB"/>
    <w:rsid w:val="00974BAD"/>
    <w:rsid w:val="00974E84"/>
    <w:rsid w:val="00975B06"/>
    <w:rsid w:val="00980D3D"/>
    <w:rsid w:val="009857D8"/>
    <w:rsid w:val="009861FF"/>
    <w:rsid w:val="009862C8"/>
    <w:rsid w:val="00987355"/>
    <w:rsid w:val="00990FC0"/>
    <w:rsid w:val="00994025"/>
    <w:rsid w:val="0099415E"/>
    <w:rsid w:val="00994169"/>
    <w:rsid w:val="00996860"/>
    <w:rsid w:val="009A42F7"/>
    <w:rsid w:val="009A6233"/>
    <w:rsid w:val="009B17D5"/>
    <w:rsid w:val="009C1E51"/>
    <w:rsid w:val="009C2329"/>
    <w:rsid w:val="009C49F9"/>
    <w:rsid w:val="009D2143"/>
    <w:rsid w:val="009D3B0A"/>
    <w:rsid w:val="009D445A"/>
    <w:rsid w:val="009D5DF7"/>
    <w:rsid w:val="009E6ABE"/>
    <w:rsid w:val="009F065C"/>
    <w:rsid w:val="009F1312"/>
    <w:rsid w:val="009F490E"/>
    <w:rsid w:val="009F4C04"/>
    <w:rsid w:val="009F68CE"/>
    <w:rsid w:val="00A0020D"/>
    <w:rsid w:val="00A02C4C"/>
    <w:rsid w:val="00A046A1"/>
    <w:rsid w:val="00A100F5"/>
    <w:rsid w:val="00A10197"/>
    <w:rsid w:val="00A104DA"/>
    <w:rsid w:val="00A1186A"/>
    <w:rsid w:val="00A11CFB"/>
    <w:rsid w:val="00A11FA5"/>
    <w:rsid w:val="00A1787C"/>
    <w:rsid w:val="00A21684"/>
    <w:rsid w:val="00A2417F"/>
    <w:rsid w:val="00A26C97"/>
    <w:rsid w:val="00A26DF9"/>
    <w:rsid w:val="00A324F5"/>
    <w:rsid w:val="00A3263D"/>
    <w:rsid w:val="00A33033"/>
    <w:rsid w:val="00A3325D"/>
    <w:rsid w:val="00A44A6C"/>
    <w:rsid w:val="00A4599C"/>
    <w:rsid w:val="00A5087B"/>
    <w:rsid w:val="00A535EA"/>
    <w:rsid w:val="00A61EE0"/>
    <w:rsid w:val="00A63BC3"/>
    <w:rsid w:val="00A63BEE"/>
    <w:rsid w:val="00A76471"/>
    <w:rsid w:val="00A8367D"/>
    <w:rsid w:val="00A865AF"/>
    <w:rsid w:val="00A86937"/>
    <w:rsid w:val="00A90277"/>
    <w:rsid w:val="00A90375"/>
    <w:rsid w:val="00A90AF7"/>
    <w:rsid w:val="00A918D6"/>
    <w:rsid w:val="00A921F2"/>
    <w:rsid w:val="00A937FB"/>
    <w:rsid w:val="00A97EB3"/>
    <w:rsid w:val="00AA35C0"/>
    <w:rsid w:val="00AA3C0A"/>
    <w:rsid w:val="00AB2D10"/>
    <w:rsid w:val="00AB337C"/>
    <w:rsid w:val="00AB4920"/>
    <w:rsid w:val="00AB695B"/>
    <w:rsid w:val="00AB79A6"/>
    <w:rsid w:val="00AC0DA5"/>
    <w:rsid w:val="00AC165A"/>
    <w:rsid w:val="00AC762A"/>
    <w:rsid w:val="00AD250A"/>
    <w:rsid w:val="00AD2F73"/>
    <w:rsid w:val="00AD3E47"/>
    <w:rsid w:val="00AD5736"/>
    <w:rsid w:val="00AD7369"/>
    <w:rsid w:val="00AE24FC"/>
    <w:rsid w:val="00AE40FD"/>
    <w:rsid w:val="00AE4961"/>
    <w:rsid w:val="00AE59E6"/>
    <w:rsid w:val="00AE5D57"/>
    <w:rsid w:val="00B06855"/>
    <w:rsid w:val="00B07544"/>
    <w:rsid w:val="00B07553"/>
    <w:rsid w:val="00B1398D"/>
    <w:rsid w:val="00B16A0A"/>
    <w:rsid w:val="00B24964"/>
    <w:rsid w:val="00B30A66"/>
    <w:rsid w:val="00B314F0"/>
    <w:rsid w:val="00B322B3"/>
    <w:rsid w:val="00B35580"/>
    <w:rsid w:val="00B36DCD"/>
    <w:rsid w:val="00B3798C"/>
    <w:rsid w:val="00B43294"/>
    <w:rsid w:val="00B47321"/>
    <w:rsid w:val="00B506F2"/>
    <w:rsid w:val="00B542EA"/>
    <w:rsid w:val="00B6782B"/>
    <w:rsid w:val="00B7241B"/>
    <w:rsid w:val="00B75B92"/>
    <w:rsid w:val="00B83F8E"/>
    <w:rsid w:val="00B85225"/>
    <w:rsid w:val="00B87436"/>
    <w:rsid w:val="00B87CE3"/>
    <w:rsid w:val="00B939C8"/>
    <w:rsid w:val="00B9444F"/>
    <w:rsid w:val="00BA0357"/>
    <w:rsid w:val="00BA16A4"/>
    <w:rsid w:val="00BA1AED"/>
    <w:rsid w:val="00BA3637"/>
    <w:rsid w:val="00BA4CD6"/>
    <w:rsid w:val="00BA7A3C"/>
    <w:rsid w:val="00BB11A0"/>
    <w:rsid w:val="00BB126A"/>
    <w:rsid w:val="00BB1364"/>
    <w:rsid w:val="00BB7F20"/>
    <w:rsid w:val="00BC3606"/>
    <w:rsid w:val="00BC3BA7"/>
    <w:rsid w:val="00BC55F3"/>
    <w:rsid w:val="00BC6829"/>
    <w:rsid w:val="00BC6BAE"/>
    <w:rsid w:val="00BC7068"/>
    <w:rsid w:val="00BD4D02"/>
    <w:rsid w:val="00BD64F4"/>
    <w:rsid w:val="00BE21E4"/>
    <w:rsid w:val="00BE37FE"/>
    <w:rsid w:val="00BE5967"/>
    <w:rsid w:val="00BE5F1D"/>
    <w:rsid w:val="00BE76F8"/>
    <w:rsid w:val="00BF0FD7"/>
    <w:rsid w:val="00BF2CAA"/>
    <w:rsid w:val="00BF3D00"/>
    <w:rsid w:val="00BF5370"/>
    <w:rsid w:val="00BF6E69"/>
    <w:rsid w:val="00BF7F75"/>
    <w:rsid w:val="00C011C3"/>
    <w:rsid w:val="00C024F4"/>
    <w:rsid w:val="00C02A89"/>
    <w:rsid w:val="00C02E5D"/>
    <w:rsid w:val="00C041F0"/>
    <w:rsid w:val="00C0544E"/>
    <w:rsid w:val="00C076C2"/>
    <w:rsid w:val="00C10834"/>
    <w:rsid w:val="00C10DE0"/>
    <w:rsid w:val="00C113C3"/>
    <w:rsid w:val="00C13996"/>
    <w:rsid w:val="00C14EE6"/>
    <w:rsid w:val="00C15E1F"/>
    <w:rsid w:val="00C23144"/>
    <w:rsid w:val="00C25712"/>
    <w:rsid w:val="00C3167E"/>
    <w:rsid w:val="00C33D1A"/>
    <w:rsid w:val="00C4223B"/>
    <w:rsid w:val="00C424D4"/>
    <w:rsid w:val="00C623AF"/>
    <w:rsid w:val="00C63101"/>
    <w:rsid w:val="00C65262"/>
    <w:rsid w:val="00C661C1"/>
    <w:rsid w:val="00C668A5"/>
    <w:rsid w:val="00C67096"/>
    <w:rsid w:val="00C70958"/>
    <w:rsid w:val="00C70A14"/>
    <w:rsid w:val="00C70A9C"/>
    <w:rsid w:val="00C7111D"/>
    <w:rsid w:val="00C734A0"/>
    <w:rsid w:val="00C73639"/>
    <w:rsid w:val="00C8781C"/>
    <w:rsid w:val="00C92017"/>
    <w:rsid w:val="00C934DD"/>
    <w:rsid w:val="00C949A7"/>
    <w:rsid w:val="00C9615A"/>
    <w:rsid w:val="00C963A9"/>
    <w:rsid w:val="00C96536"/>
    <w:rsid w:val="00CA116A"/>
    <w:rsid w:val="00CA1978"/>
    <w:rsid w:val="00CA2D31"/>
    <w:rsid w:val="00CA4EDF"/>
    <w:rsid w:val="00CA51C6"/>
    <w:rsid w:val="00CA55B0"/>
    <w:rsid w:val="00CA66CB"/>
    <w:rsid w:val="00CA7B52"/>
    <w:rsid w:val="00CB01C4"/>
    <w:rsid w:val="00CB08F1"/>
    <w:rsid w:val="00CB2171"/>
    <w:rsid w:val="00CB2963"/>
    <w:rsid w:val="00CB296D"/>
    <w:rsid w:val="00CB2ED5"/>
    <w:rsid w:val="00CB4DA5"/>
    <w:rsid w:val="00CB5A82"/>
    <w:rsid w:val="00CC0357"/>
    <w:rsid w:val="00CC0407"/>
    <w:rsid w:val="00CC1AF9"/>
    <w:rsid w:val="00CC5975"/>
    <w:rsid w:val="00CC6703"/>
    <w:rsid w:val="00CD469D"/>
    <w:rsid w:val="00CD4BF3"/>
    <w:rsid w:val="00CE47FB"/>
    <w:rsid w:val="00CE4C3F"/>
    <w:rsid w:val="00CE585F"/>
    <w:rsid w:val="00CF1953"/>
    <w:rsid w:val="00CF52D4"/>
    <w:rsid w:val="00CF6D47"/>
    <w:rsid w:val="00D11F65"/>
    <w:rsid w:val="00D12345"/>
    <w:rsid w:val="00D15883"/>
    <w:rsid w:val="00D1674F"/>
    <w:rsid w:val="00D17F49"/>
    <w:rsid w:val="00D2009F"/>
    <w:rsid w:val="00D2022A"/>
    <w:rsid w:val="00D20EE1"/>
    <w:rsid w:val="00D23834"/>
    <w:rsid w:val="00D26A79"/>
    <w:rsid w:val="00D26A83"/>
    <w:rsid w:val="00D342D1"/>
    <w:rsid w:val="00D34A97"/>
    <w:rsid w:val="00D41AFF"/>
    <w:rsid w:val="00D4260A"/>
    <w:rsid w:val="00D449D3"/>
    <w:rsid w:val="00D44C7E"/>
    <w:rsid w:val="00D466AF"/>
    <w:rsid w:val="00D5145C"/>
    <w:rsid w:val="00D56BAC"/>
    <w:rsid w:val="00D57683"/>
    <w:rsid w:val="00D62072"/>
    <w:rsid w:val="00D62E77"/>
    <w:rsid w:val="00D630DB"/>
    <w:rsid w:val="00D640B9"/>
    <w:rsid w:val="00D7077E"/>
    <w:rsid w:val="00D73A66"/>
    <w:rsid w:val="00D77DB4"/>
    <w:rsid w:val="00D83FF9"/>
    <w:rsid w:val="00D8456E"/>
    <w:rsid w:val="00D851D6"/>
    <w:rsid w:val="00D905DD"/>
    <w:rsid w:val="00D92A0A"/>
    <w:rsid w:val="00D92AC8"/>
    <w:rsid w:val="00D9456A"/>
    <w:rsid w:val="00DA3C76"/>
    <w:rsid w:val="00DA5249"/>
    <w:rsid w:val="00DC122D"/>
    <w:rsid w:val="00DC2273"/>
    <w:rsid w:val="00DC2623"/>
    <w:rsid w:val="00DC7CBC"/>
    <w:rsid w:val="00DD3713"/>
    <w:rsid w:val="00DD61E3"/>
    <w:rsid w:val="00DE2282"/>
    <w:rsid w:val="00DE6545"/>
    <w:rsid w:val="00DE7B62"/>
    <w:rsid w:val="00DF666C"/>
    <w:rsid w:val="00E04531"/>
    <w:rsid w:val="00E052C1"/>
    <w:rsid w:val="00E06511"/>
    <w:rsid w:val="00E06B27"/>
    <w:rsid w:val="00E07441"/>
    <w:rsid w:val="00E104F9"/>
    <w:rsid w:val="00E17C87"/>
    <w:rsid w:val="00E20CF9"/>
    <w:rsid w:val="00E3013A"/>
    <w:rsid w:val="00E36560"/>
    <w:rsid w:val="00E37057"/>
    <w:rsid w:val="00E42FD3"/>
    <w:rsid w:val="00E43C30"/>
    <w:rsid w:val="00E50E7F"/>
    <w:rsid w:val="00E517FC"/>
    <w:rsid w:val="00E521D9"/>
    <w:rsid w:val="00E54DF4"/>
    <w:rsid w:val="00E61919"/>
    <w:rsid w:val="00E63555"/>
    <w:rsid w:val="00E650C9"/>
    <w:rsid w:val="00E662A3"/>
    <w:rsid w:val="00E713E9"/>
    <w:rsid w:val="00E73B07"/>
    <w:rsid w:val="00E74E90"/>
    <w:rsid w:val="00E80A2C"/>
    <w:rsid w:val="00E87386"/>
    <w:rsid w:val="00E878BC"/>
    <w:rsid w:val="00E90FCC"/>
    <w:rsid w:val="00E952B1"/>
    <w:rsid w:val="00E959B4"/>
    <w:rsid w:val="00E9653A"/>
    <w:rsid w:val="00E96A7E"/>
    <w:rsid w:val="00EA3070"/>
    <w:rsid w:val="00EB0B33"/>
    <w:rsid w:val="00EB67F1"/>
    <w:rsid w:val="00EC1328"/>
    <w:rsid w:val="00EC18FA"/>
    <w:rsid w:val="00EC2864"/>
    <w:rsid w:val="00EC303A"/>
    <w:rsid w:val="00EC6D4D"/>
    <w:rsid w:val="00EC7F9E"/>
    <w:rsid w:val="00ED2B10"/>
    <w:rsid w:val="00ED61AB"/>
    <w:rsid w:val="00ED6A5F"/>
    <w:rsid w:val="00EE0295"/>
    <w:rsid w:val="00EE608A"/>
    <w:rsid w:val="00EF09C2"/>
    <w:rsid w:val="00EF136D"/>
    <w:rsid w:val="00EF25DC"/>
    <w:rsid w:val="00EF4A1E"/>
    <w:rsid w:val="00EF4C85"/>
    <w:rsid w:val="00EF5F20"/>
    <w:rsid w:val="00EF5FC4"/>
    <w:rsid w:val="00F012FB"/>
    <w:rsid w:val="00F156F8"/>
    <w:rsid w:val="00F16819"/>
    <w:rsid w:val="00F17895"/>
    <w:rsid w:val="00F20142"/>
    <w:rsid w:val="00F221CA"/>
    <w:rsid w:val="00F22DBF"/>
    <w:rsid w:val="00F252F2"/>
    <w:rsid w:val="00F263E8"/>
    <w:rsid w:val="00F26621"/>
    <w:rsid w:val="00F331B7"/>
    <w:rsid w:val="00F40B5B"/>
    <w:rsid w:val="00F40BD3"/>
    <w:rsid w:val="00F46F06"/>
    <w:rsid w:val="00F50BC7"/>
    <w:rsid w:val="00F56250"/>
    <w:rsid w:val="00F56E33"/>
    <w:rsid w:val="00F62EC0"/>
    <w:rsid w:val="00F63556"/>
    <w:rsid w:val="00F66581"/>
    <w:rsid w:val="00F72561"/>
    <w:rsid w:val="00F72739"/>
    <w:rsid w:val="00F74EF7"/>
    <w:rsid w:val="00F7743C"/>
    <w:rsid w:val="00F809A1"/>
    <w:rsid w:val="00F80A03"/>
    <w:rsid w:val="00F8244F"/>
    <w:rsid w:val="00F8322E"/>
    <w:rsid w:val="00F84B93"/>
    <w:rsid w:val="00F85B0A"/>
    <w:rsid w:val="00F86F3E"/>
    <w:rsid w:val="00F92DE8"/>
    <w:rsid w:val="00F9384A"/>
    <w:rsid w:val="00F93D9C"/>
    <w:rsid w:val="00F943D2"/>
    <w:rsid w:val="00F956D1"/>
    <w:rsid w:val="00FA077D"/>
    <w:rsid w:val="00FA3120"/>
    <w:rsid w:val="00FA4E20"/>
    <w:rsid w:val="00FA5355"/>
    <w:rsid w:val="00FB0B35"/>
    <w:rsid w:val="00FB19C7"/>
    <w:rsid w:val="00FB3A7B"/>
    <w:rsid w:val="00FC15DD"/>
    <w:rsid w:val="00FC2B2D"/>
    <w:rsid w:val="00FC4727"/>
    <w:rsid w:val="00FC651F"/>
    <w:rsid w:val="00FD0535"/>
    <w:rsid w:val="00FD345C"/>
    <w:rsid w:val="00FD5C67"/>
    <w:rsid w:val="00FD66E6"/>
    <w:rsid w:val="00FE1CD2"/>
    <w:rsid w:val="00FE2F66"/>
    <w:rsid w:val="00FE439F"/>
    <w:rsid w:val="00FE60F3"/>
    <w:rsid w:val="00FE6224"/>
    <w:rsid w:val="00FE7C40"/>
    <w:rsid w:val="00FF276A"/>
    <w:rsid w:val="00FF4CD9"/>
    <w:rsid w:val="00FF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docId w15:val="{BC93E114-56F5-4836-8563-80367A10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87355"/>
    <w:pPr>
      <w:spacing w:line="276" w:lineRule="auto"/>
    </w:pPr>
    <w:rPr>
      <w:rFonts w:eastAsiaTheme="minorEastAsia"/>
      <w:kern w:val="2"/>
      <w:sz w:val="24"/>
      <w:szCs w:val="24"/>
      <w:lang w:eastAsia="ru-RU"/>
      <w14:ligatures w14:val="standardContextual"/>
    </w:rPr>
  </w:style>
  <w:style w:type="paragraph" w:styleId="1">
    <w:name w:val="heading 1"/>
    <w:basedOn w:val="a1"/>
    <w:next w:val="a1"/>
    <w:link w:val="10"/>
    <w:uiPriority w:val="1"/>
    <w:qFormat/>
    <w:rsid w:val="00010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basedOn w:val="a1"/>
    <w:link w:val="22"/>
    <w:uiPriority w:val="9"/>
    <w:qFormat/>
    <w:rsid w:val="00DD61E3"/>
    <w:pPr>
      <w:spacing w:before="100" w:beforeAutospacing="1" w:after="100" w:afterAutospacing="1" w:line="240" w:lineRule="auto"/>
      <w:outlineLvl w:val="1"/>
    </w:pPr>
    <w:rPr>
      <w:rFonts w:ascii="Times New Roman" w:eastAsia="Times New Roman" w:hAnsi="Times New Roman" w:cs="Times New Roman"/>
      <w:b/>
      <w:bCs/>
      <w:kern w:val="0"/>
      <w:sz w:val="36"/>
      <w:szCs w:val="36"/>
      <w:lang w:val="x-none"/>
      <w14:ligatures w14:val="none"/>
    </w:rPr>
  </w:style>
  <w:style w:type="paragraph" w:styleId="31">
    <w:name w:val="heading 3"/>
    <w:basedOn w:val="a1"/>
    <w:link w:val="32"/>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1"/>
    <w:link w:val="40"/>
    <w:uiPriority w:val="9"/>
    <w:qFormat/>
    <w:rsid w:val="00957AC0"/>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5">
    <w:name w:val="heading 5"/>
    <w:basedOn w:val="a1"/>
    <w:next w:val="a1"/>
    <w:link w:val="50"/>
    <w:uiPriority w:val="9"/>
    <w:semiHidden/>
    <w:unhideWhenUsed/>
    <w:qFormat/>
    <w:rsid w:val="00F80A0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BA4CD6"/>
    <w:pPr>
      <w:keepNext/>
      <w:keepLines/>
      <w:spacing w:before="200" w:after="0"/>
      <w:outlineLvl w:val="5"/>
    </w:pPr>
    <w:rPr>
      <w:rFonts w:asciiTheme="majorHAnsi" w:eastAsiaTheme="majorEastAsia" w:hAnsiTheme="majorHAnsi" w:cstheme="majorBidi"/>
      <w:i/>
      <w:iCs/>
      <w:color w:val="1F4D78" w:themeColor="accent1" w:themeShade="7F"/>
      <w:kern w:val="0"/>
      <w:sz w:val="22"/>
      <w:szCs w:val="22"/>
      <w:lang w:val="en-US" w:eastAsia="en-US"/>
      <w14:ligatures w14:val="none"/>
    </w:rPr>
  </w:style>
  <w:style w:type="paragraph" w:styleId="7">
    <w:name w:val="heading 7"/>
    <w:basedOn w:val="a1"/>
    <w:next w:val="a1"/>
    <w:link w:val="70"/>
    <w:uiPriority w:val="9"/>
    <w:semiHidden/>
    <w:unhideWhenUsed/>
    <w:qFormat/>
    <w:rsid w:val="00BA4CD6"/>
    <w:pPr>
      <w:keepNext/>
      <w:keepLines/>
      <w:spacing w:before="200" w:after="0"/>
      <w:outlineLvl w:val="6"/>
    </w:pPr>
    <w:rPr>
      <w:rFonts w:asciiTheme="majorHAnsi" w:eastAsiaTheme="majorEastAsia" w:hAnsiTheme="majorHAnsi" w:cstheme="majorBidi"/>
      <w:i/>
      <w:iCs/>
      <w:color w:val="404040" w:themeColor="text1" w:themeTint="BF"/>
      <w:kern w:val="0"/>
      <w:sz w:val="22"/>
      <w:szCs w:val="22"/>
      <w:lang w:val="en-US" w:eastAsia="en-US"/>
      <w14:ligatures w14:val="none"/>
    </w:rPr>
  </w:style>
  <w:style w:type="paragraph" w:styleId="8">
    <w:name w:val="heading 8"/>
    <w:basedOn w:val="a1"/>
    <w:next w:val="a1"/>
    <w:link w:val="80"/>
    <w:uiPriority w:val="9"/>
    <w:semiHidden/>
    <w:unhideWhenUsed/>
    <w:qFormat/>
    <w:rsid w:val="00BA4CD6"/>
    <w:pPr>
      <w:keepNext/>
      <w:keepLines/>
      <w:spacing w:before="200" w:after="0"/>
      <w:outlineLvl w:val="7"/>
    </w:pPr>
    <w:rPr>
      <w:rFonts w:asciiTheme="majorHAnsi" w:eastAsiaTheme="majorEastAsia" w:hAnsiTheme="majorHAnsi" w:cstheme="majorBidi"/>
      <w:color w:val="5B9BD5" w:themeColor="accent1"/>
      <w:kern w:val="0"/>
      <w:sz w:val="20"/>
      <w:szCs w:val="20"/>
      <w:lang w:val="en-US" w:eastAsia="en-US"/>
      <w14:ligatures w14:val="none"/>
    </w:rPr>
  </w:style>
  <w:style w:type="paragraph" w:styleId="9">
    <w:name w:val="heading 9"/>
    <w:basedOn w:val="a1"/>
    <w:next w:val="a1"/>
    <w:link w:val="90"/>
    <w:uiPriority w:val="9"/>
    <w:semiHidden/>
    <w:unhideWhenUsed/>
    <w:qFormat/>
    <w:rsid w:val="00BA4CD6"/>
    <w:pPr>
      <w:keepNext/>
      <w:keepLines/>
      <w:spacing w:before="200" w:after="0"/>
      <w:outlineLvl w:val="8"/>
    </w:pPr>
    <w:rPr>
      <w:rFonts w:asciiTheme="majorHAnsi" w:eastAsiaTheme="majorEastAsia" w:hAnsiTheme="majorHAnsi" w:cstheme="majorBidi"/>
      <w:i/>
      <w:iCs/>
      <w:color w:val="404040" w:themeColor="text1" w:themeTint="BF"/>
      <w:kern w:val="0"/>
      <w:sz w:val="20"/>
      <w:szCs w:val="20"/>
      <w:lang w:val="en-US" w:eastAsia="en-US"/>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2">
    <w:name w:val="Заголовок 3 Знак"/>
    <w:basedOn w:val="a2"/>
    <w:link w:val="31"/>
    <w:uiPriority w:val="9"/>
    <w:rsid w:val="00406796"/>
    <w:rPr>
      <w:rFonts w:ascii="Times New Roman" w:eastAsia="Times New Roman" w:hAnsi="Times New Roman" w:cs="Times New Roman"/>
      <w:b/>
      <w:bCs/>
      <w:sz w:val="27"/>
      <w:szCs w:val="27"/>
      <w:lang w:eastAsia="ru-RU"/>
    </w:rPr>
  </w:style>
  <w:style w:type="character" w:styleId="a5">
    <w:name w:val="Hyperlink"/>
    <w:basedOn w:val="a2"/>
    <w:uiPriority w:val="99"/>
    <w:unhideWhenUsed/>
    <w:qFormat/>
    <w:rsid w:val="00406796"/>
    <w:rPr>
      <w:color w:val="0000FF"/>
      <w:u w:val="single"/>
    </w:rPr>
  </w:style>
  <w:style w:type="paragraph" w:styleId="a6">
    <w:name w:val="header"/>
    <w:basedOn w:val="a1"/>
    <w:link w:val="a7"/>
    <w:uiPriority w:val="99"/>
    <w:unhideWhenUsed/>
    <w:rsid w:val="00406796"/>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406796"/>
  </w:style>
  <w:style w:type="paragraph" w:styleId="a8">
    <w:name w:val="footer"/>
    <w:basedOn w:val="a1"/>
    <w:link w:val="a9"/>
    <w:uiPriority w:val="99"/>
    <w:unhideWhenUsed/>
    <w:rsid w:val="00406796"/>
    <w:pPr>
      <w:tabs>
        <w:tab w:val="center" w:pos="4677"/>
        <w:tab w:val="right" w:pos="9355"/>
      </w:tabs>
      <w:spacing w:after="0" w:line="240" w:lineRule="auto"/>
    </w:pPr>
  </w:style>
  <w:style w:type="character" w:customStyle="1" w:styleId="a9">
    <w:name w:val="Нижний колонтитул Знак"/>
    <w:basedOn w:val="a2"/>
    <w:link w:val="a8"/>
    <w:uiPriority w:val="99"/>
    <w:rsid w:val="00406796"/>
  </w:style>
  <w:style w:type="paragraph" w:styleId="aa">
    <w:name w:val="List Paragraph"/>
    <w:aliases w:val="Абзац вправо-1,List Paragraph1,References,Akapit z listą BS,List Paragraph 1,List_Paragraph,Multilevel para_II,Bullets,Title Style 1,Numbered List Paragraph,lp1,List Paragraph (numbered (a)),Bullet1,Main numbered paragraph,List Paragraph_0,Ha"/>
    <w:basedOn w:val="a1"/>
    <w:link w:val="ab"/>
    <w:uiPriority w:val="34"/>
    <w:qFormat/>
    <w:rsid w:val="00105587"/>
    <w:pPr>
      <w:ind w:left="720"/>
      <w:contextualSpacing/>
    </w:pPr>
    <w:rPr>
      <w:lang w:val="en-US"/>
    </w:rPr>
  </w:style>
  <w:style w:type="paragraph" w:customStyle="1" w:styleId="Default">
    <w:name w:val="Default"/>
    <w:qForma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0">
    <w:name w:val="A3"/>
    <w:uiPriority w:val="99"/>
    <w:rsid w:val="00425518"/>
    <w:rPr>
      <w:rFonts w:cs="Cambria"/>
      <w:b/>
      <w:bCs/>
      <w:color w:val="000000"/>
      <w:sz w:val="40"/>
      <w:szCs w:val="40"/>
    </w:rPr>
  </w:style>
  <w:style w:type="table" w:styleId="ac">
    <w:name w:val="Table Grid"/>
    <w:basedOn w:val="a3"/>
    <w:uiPriority w:val="39"/>
    <w:qFormat/>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2"/>
    <w:uiPriority w:val="22"/>
    <w:qFormat/>
    <w:rsid w:val="00E37057"/>
    <w:rPr>
      <w:b/>
      <w:bCs/>
    </w:rPr>
  </w:style>
  <w:style w:type="paragraph" w:styleId="ae">
    <w:name w:val="Normal (Web)"/>
    <w:aliases w:val="Обычный (Web),Обычный (веб) Знак1,Обычный (веб) Знак Знак Знак,Обычный (веб) Знак Знак"/>
    <w:basedOn w:val="a1"/>
    <w:link w:val="af"/>
    <w:uiPriority w:val="99"/>
    <w:qFormat/>
    <w:rsid w:val="00E37057"/>
    <w:pPr>
      <w:spacing w:before="100" w:beforeAutospacing="1" w:after="100" w:afterAutospacing="1" w:line="240" w:lineRule="auto"/>
    </w:pPr>
    <w:rPr>
      <w:rFonts w:ascii="Times New Roman" w:eastAsia="Times New Roman" w:hAnsi="Times New Roman" w:cs="Times New Roman"/>
      <w:lang w:val="en-US"/>
    </w:rPr>
  </w:style>
  <w:style w:type="character" w:customStyle="1" w:styleId="11">
    <w:name w:val="Неразрешенное упоминание1"/>
    <w:basedOn w:val="a2"/>
    <w:uiPriority w:val="99"/>
    <w:semiHidden/>
    <w:unhideWhenUsed/>
    <w:rsid w:val="00A3325D"/>
    <w:rPr>
      <w:color w:val="605E5C"/>
      <w:shd w:val="clear" w:color="auto" w:fill="E1DFDD"/>
    </w:rPr>
  </w:style>
  <w:style w:type="character" w:customStyle="1" w:styleId="23">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1"/>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2"/>
    <w:rsid w:val="0004505B"/>
  </w:style>
  <w:style w:type="paragraph" w:styleId="24">
    <w:name w:val="Body Text 2"/>
    <w:basedOn w:val="a1"/>
    <w:link w:val="25"/>
    <w:uiPriority w:val="99"/>
    <w:rsid w:val="0004505B"/>
    <w:pPr>
      <w:spacing w:after="0" w:line="360" w:lineRule="auto"/>
      <w:jc w:val="both"/>
    </w:pPr>
    <w:rPr>
      <w:rFonts w:ascii="Times New Roman" w:eastAsia="Times New Roman" w:hAnsi="Times New Roman" w:cs="Times New Roman"/>
      <w:b/>
      <w:sz w:val="28"/>
      <w:szCs w:val="20"/>
    </w:rPr>
  </w:style>
  <w:style w:type="character" w:customStyle="1" w:styleId="25">
    <w:name w:val="Основной текст 2 Знак"/>
    <w:basedOn w:val="a2"/>
    <w:link w:val="24"/>
    <w:uiPriority w:val="99"/>
    <w:rsid w:val="0004505B"/>
    <w:rPr>
      <w:rFonts w:ascii="Times New Roman" w:eastAsia="Times New Roman" w:hAnsi="Times New Roman" w:cs="Times New Roman"/>
      <w:b/>
      <w:sz w:val="28"/>
      <w:szCs w:val="20"/>
      <w:lang w:eastAsia="ru-RU"/>
    </w:rPr>
  </w:style>
  <w:style w:type="character" w:customStyle="1" w:styleId="af0">
    <w:name w:val="Основной текст_"/>
    <w:basedOn w:val="a2"/>
    <w:link w:val="12"/>
    <w:qFormat/>
    <w:rsid w:val="00B322B3"/>
    <w:rPr>
      <w:rFonts w:ascii="Times New Roman" w:eastAsia="Times New Roman" w:hAnsi="Times New Roman" w:cs="Times New Roman"/>
      <w:spacing w:val="1"/>
      <w:sz w:val="21"/>
      <w:szCs w:val="21"/>
      <w:shd w:val="clear" w:color="auto" w:fill="FFFFFF"/>
    </w:rPr>
  </w:style>
  <w:style w:type="paragraph" w:customStyle="1" w:styleId="12">
    <w:name w:val="Основной текст1"/>
    <w:basedOn w:val="a1"/>
    <w:link w:val="af0"/>
    <w:rsid w:val="00B322B3"/>
    <w:pPr>
      <w:widowControl w:val="0"/>
      <w:shd w:val="clear" w:color="auto" w:fill="FFFFFF"/>
      <w:spacing w:after="0" w:line="281" w:lineRule="exact"/>
      <w:ind w:firstLine="520"/>
      <w:jc w:val="both"/>
    </w:pPr>
    <w:rPr>
      <w:rFonts w:ascii="Times New Roman" w:eastAsia="Times New Roman" w:hAnsi="Times New Roman" w:cs="Times New Roman"/>
      <w:spacing w:val="1"/>
      <w:sz w:val="21"/>
      <w:szCs w:val="21"/>
    </w:rPr>
  </w:style>
  <w:style w:type="character" w:customStyle="1" w:styleId="41">
    <w:name w:val="Основной текст (4)_"/>
    <w:basedOn w:val="a2"/>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1"/>
    <w:link w:val="41"/>
    <w:rsid w:val="00B322B3"/>
    <w:pPr>
      <w:widowControl w:val="0"/>
      <w:shd w:val="clear" w:color="auto" w:fill="FFFFFF"/>
      <w:spacing w:after="0" w:line="315" w:lineRule="exact"/>
      <w:ind w:firstLine="380"/>
      <w:jc w:val="both"/>
    </w:pPr>
    <w:rPr>
      <w:rFonts w:ascii="Times New Roman" w:eastAsia="Times New Roman" w:hAnsi="Times New Roman" w:cs="Times New Roman"/>
      <w:spacing w:val="1"/>
    </w:rPr>
  </w:style>
  <w:style w:type="character" w:customStyle="1" w:styleId="ref-journal">
    <w:name w:val="ref-journal"/>
    <w:basedOn w:val="a2"/>
    <w:rsid w:val="00D20EE1"/>
  </w:style>
  <w:style w:type="character" w:customStyle="1" w:styleId="ref-vol">
    <w:name w:val="ref-vol"/>
    <w:basedOn w:val="a2"/>
    <w:rsid w:val="00D20EE1"/>
  </w:style>
  <w:style w:type="character" w:customStyle="1" w:styleId="word">
    <w:name w:val="word"/>
    <w:basedOn w:val="a2"/>
    <w:rsid w:val="00454EF6"/>
  </w:style>
  <w:style w:type="paragraph" w:customStyle="1" w:styleId="halfrhythm">
    <w:name w:val="half_rhythm"/>
    <w:basedOn w:val="a1"/>
    <w:rsid w:val="00454EF6"/>
    <w:pPr>
      <w:spacing w:before="100" w:beforeAutospacing="1" w:after="100" w:afterAutospacing="1" w:line="240" w:lineRule="auto"/>
    </w:pPr>
    <w:rPr>
      <w:rFonts w:ascii="Times New Roman" w:eastAsia="Times New Roman" w:hAnsi="Times New Roman" w:cs="Times New Roman"/>
      <w:lang w:bidi="te-IN"/>
    </w:rPr>
  </w:style>
  <w:style w:type="character" w:customStyle="1" w:styleId="mixed-citation">
    <w:name w:val="mixed-citation"/>
    <w:basedOn w:val="a2"/>
    <w:rsid w:val="00454EF6"/>
  </w:style>
  <w:style w:type="character" w:customStyle="1" w:styleId="ref-title">
    <w:name w:val="ref-title"/>
    <w:basedOn w:val="a2"/>
    <w:rsid w:val="00454EF6"/>
  </w:style>
  <w:style w:type="character" w:customStyle="1" w:styleId="nowrap">
    <w:name w:val="nowrap"/>
    <w:basedOn w:val="a2"/>
    <w:rsid w:val="00454EF6"/>
  </w:style>
  <w:style w:type="paragraph" w:styleId="af1">
    <w:name w:val="No Spacing"/>
    <w:link w:val="af2"/>
    <w:uiPriority w:val="1"/>
    <w:qFormat/>
    <w:rsid w:val="00A4599C"/>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link w:val="af1"/>
    <w:uiPriority w:val="1"/>
    <w:qFormat/>
    <w:rsid w:val="00A4599C"/>
    <w:rPr>
      <w:rFonts w:ascii="Times New Roman" w:eastAsia="Times New Roman" w:hAnsi="Times New Roman" w:cs="Times New Roman"/>
      <w:sz w:val="24"/>
      <w:szCs w:val="24"/>
      <w:lang w:eastAsia="ru-RU"/>
    </w:rPr>
  </w:style>
  <w:style w:type="paragraph" w:customStyle="1" w:styleId="serp-item">
    <w:name w:val="serp-item"/>
    <w:basedOn w:val="a1"/>
    <w:rsid w:val="00A4599C"/>
    <w:pPr>
      <w:spacing w:before="100" w:beforeAutospacing="1" w:after="100" w:afterAutospacing="1" w:line="240" w:lineRule="auto"/>
    </w:pPr>
    <w:rPr>
      <w:rFonts w:ascii="Times New Roman" w:eastAsia="Times New Roman" w:hAnsi="Times New Roman" w:cs="Times New Roman"/>
    </w:rPr>
  </w:style>
  <w:style w:type="character" w:customStyle="1" w:styleId="FontStyle33">
    <w:name w:val="Font Style33"/>
    <w:rsid w:val="006A3C56"/>
    <w:rPr>
      <w:rFonts w:ascii="Tahoma" w:hAnsi="Tahoma" w:cs="Tahoma"/>
      <w:sz w:val="18"/>
      <w:szCs w:val="18"/>
    </w:rPr>
  </w:style>
  <w:style w:type="paragraph" w:styleId="af3">
    <w:name w:val="Body Text"/>
    <w:aliases w:val="шрифт 14"/>
    <w:basedOn w:val="a1"/>
    <w:link w:val="af4"/>
    <w:uiPriority w:val="99"/>
    <w:unhideWhenUsed/>
    <w:qFormat/>
    <w:rsid w:val="006A3C56"/>
    <w:pPr>
      <w:spacing w:after="120"/>
    </w:pPr>
  </w:style>
  <w:style w:type="character" w:customStyle="1" w:styleId="af4">
    <w:name w:val="Основной текст Знак"/>
    <w:aliases w:val="шрифт 14 Знак"/>
    <w:basedOn w:val="a2"/>
    <w:link w:val="af3"/>
    <w:uiPriority w:val="99"/>
    <w:rsid w:val="006A3C56"/>
  </w:style>
  <w:style w:type="paragraph" w:customStyle="1" w:styleId="Style9">
    <w:name w:val="Style9"/>
    <w:basedOn w:val="a1"/>
    <w:rsid w:val="006A3C56"/>
    <w:pPr>
      <w:widowControl w:val="0"/>
      <w:autoSpaceDE w:val="0"/>
      <w:autoSpaceDN w:val="0"/>
      <w:adjustRightInd w:val="0"/>
      <w:spacing w:after="0" w:line="245" w:lineRule="exact"/>
      <w:ind w:firstLine="312"/>
      <w:jc w:val="both"/>
    </w:pPr>
    <w:rPr>
      <w:rFonts w:ascii="Tahoma" w:eastAsia="Times New Roman" w:hAnsi="Tahoma" w:cs="Times New Roman"/>
    </w:rPr>
  </w:style>
  <w:style w:type="character" w:customStyle="1" w:styleId="26">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b">
    <w:name w:val="Абзац списка Знак"/>
    <w:aliases w:val="Абзац вправо-1 Знак,List Paragraph1 Знак,References Знак,Akapit z listą BS Знак,List Paragraph 1 Знак,List_Paragraph Знак,Multilevel para_II Знак,Bullets Знак,Title Style 1 Знак,Numbered List Paragraph Знак,lp1 Знак,Bullet1 Знак,Ha Знак"/>
    <w:link w:val="aa"/>
    <w:uiPriority w:val="34"/>
    <w:qFormat/>
    <w:locked/>
    <w:rsid w:val="006A3C56"/>
    <w:rPr>
      <w:lang w:val="en-US"/>
    </w:rPr>
  </w:style>
  <w:style w:type="paragraph" w:styleId="33">
    <w:name w:val="Body Text Indent 3"/>
    <w:basedOn w:val="a1"/>
    <w:link w:val="34"/>
    <w:uiPriority w:val="99"/>
    <w:unhideWhenUsed/>
    <w:rsid w:val="006A3C56"/>
    <w:pPr>
      <w:spacing w:after="120"/>
      <w:ind w:left="283"/>
    </w:pPr>
    <w:rPr>
      <w:sz w:val="16"/>
      <w:szCs w:val="16"/>
    </w:rPr>
  </w:style>
  <w:style w:type="character" w:customStyle="1" w:styleId="34">
    <w:name w:val="Основной текст с отступом 3 Знак"/>
    <w:basedOn w:val="a2"/>
    <w:link w:val="33"/>
    <w:uiPriority w:val="99"/>
    <w:rsid w:val="006A3C56"/>
    <w:rPr>
      <w:sz w:val="16"/>
      <w:szCs w:val="16"/>
    </w:rPr>
  </w:style>
  <w:style w:type="character" w:customStyle="1" w:styleId="apple-converted-space">
    <w:name w:val="apple-converted-space"/>
    <w:basedOn w:val="a2"/>
    <w:rsid w:val="00C14EE6"/>
  </w:style>
  <w:style w:type="character" w:customStyle="1" w:styleId="10">
    <w:name w:val="Заголовок 1 Знак"/>
    <w:basedOn w:val="a2"/>
    <w:link w:val="1"/>
    <w:uiPriority w:val="9"/>
    <w:qFormat/>
    <w:rsid w:val="0001097D"/>
    <w:rPr>
      <w:rFonts w:asciiTheme="majorHAnsi" w:eastAsiaTheme="majorEastAsia" w:hAnsiTheme="majorHAnsi" w:cstheme="majorBidi"/>
      <w:color w:val="2E74B5" w:themeColor="accent1" w:themeShade="BF"/>
      <w:sz w:val="32"/>
      <w:szCs w:val="32"/>
      <w:lang w:eastAsia="ru-RU"/>
    </w:rPr>
  </w:style>
  <w:style w:type="paragraph" w:styleId="af5">
    <w:name w:val="Body Text Indent"/>
    <w:basedOn w:val="a1"/>
    <w:link w:val="af6"/>
    <w:uiPriority w:val="99"/>
    <w:semiHidden/>
    <w:unhideWhenUsed/>
    <w:rsid w:val="001E102F"/>
    <w:pPr>
      <w:spacing w:after="120"/>
      <w:ind w:left="283"/>
    </w:pPr>
  </w:style>
  <w:style w:type="character" w:customStyle="1" w:styleId="af6">
    <w:name w:val="Основной текст с отступом Знак"/>
    <w:basedOn w:val="a2"/>
    <w:link w:val="af5"/>
    <w:uiPriority w:val="99"/>
    <w:semiHidden/>
    <w:rsid w:val="001E102F"/>
  </w:style>
  <w:style w:type="paragraph" w:customStyle="1" w:styleId="SAP-Author">
    <w:name w:val="SAP-Author"/>
    <w:qFormat/>
    <w:rsid w:val="00152EE8"/>
    <w:pPr>
      <w:spacing w:before="340" w:after="340" w:line="240" w:lineRule="auto"/>
      <w:jc w:val="center"/>
    </w:pPr>
    <w:rPr>
      <w:rFonts w:ascii="Times New Roman" w:eastAsia="Times New Roman" w:hAnsi="Times New Roman" w:cs="Times New Roman"/>
      <w:b/>
      <w:noProof/>
      <w:lang w:val="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1"/>
    <w:next w:val="a1"/>
    <w:link w:val="SAP-KeywordsTextChar"/>
    <w:rsid w:val="00152EE8"/>
    <w:pPr>
      <w:adjustRightInd w:val="0"/>
      <w:snapToGrid w:val="0"/>
      <w:spacing w:before="156" w:after="156" w:line="240" w:lineRule="exact"/>
      <w:jc w:val="both"/>
    </w:pPr>
    <w:rPr>
      <w:rFonts w:ascii="Times New Roman" w:eastAsia="Times New Roman" w:hAnsi="Times New Roman" w:cs="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1"/>
    <w:next w:val="a1"/>
    <w:link w:val="SAP-AbtractTextChar"/>
    <w:rsid w:val="00152EE8"/>
    <w:pPr>
      <w:keepNext/>
      <w:spacing w:after="0" w:line="240" w:lineRule="auto"/>
    </w:pPr>
    <w:rPr>
      <w:rFonts w:ascii="Times New Roman" w:hAnsi="Times New Roman" w:cs="Times New Roman"/>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ascii="Times New Roman" w:eastAsia="Times New Roman" w:hAnsi="Times New Roman" w:cs="Times New Roman"/>
      <w:b/>
      <w:caps/>
      <w:noProof/>
      <w:sz w:val="28"/>
      <w:szCs w:val="16"/>
      <w:lang w:val="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after="0" w:line="240" w:lineRule="exact"/>
      <w:ind w:firstLineChars="100" w:firstLine="100"/>
      <w:jc w:val="both"/>
    </w:pPr>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ascii="Times New Roman" w:eastAsia="Times New Roman" w:hAnsi="Times New Roman" w:cs="Times New Roman"/>
      <w:sz w:val="18"/>
      <w:szCs w:val="24"/>
      <w:lang w:val="en-US" w:eastAsia="zh-CN"/>
    </w:rPr>
  </w:style>
  <w:style w:type="paragraph" w:styleId="af7">
    <w:name w:val="Document Map"/>
    <w:basedOn w:val="a1"/>
    <w:link w:val="af8"/>
    <w:uiPriority w:val="99"/>
    <w:unhideWhenUsed/>
    <w:rsid w:val="00864531"/>
    <w:pPr>
      <w:spacing w:after="0" w:line="240" w:lineRule="auto"/>
    </w:pPr>
    <w:rPr>
      <w:rFonts w:ascii="Tahoma" w:hAnsi="Tahoma" w:cs="Tahoma"/>
      <w:sz w:val="16"/>
      <w:szCs w:val="16"/>
      <w:lang w:val="uz-Latn-UZ" w:eastAsia="uz-Latn-UZ"/>
    </w:rPr>
  </w:style>
  <w:style w:type="character" w:customStyle="1" w:styleId="af8">
    <w:name w:val="Схема документа Знак"/>
    <w:basedOn w:val="a2"/>
    <w:link w:val="af7"/>
    <w:uiPriority w:val="99"/>
    <w:rsid w:val="00864531"/>
    <w:rPr>
      <w:rFonts w:ascii="Tahoma" w:eastAsiaTheme="minorEastAsia" w:hAnsi="Tahoma" w:cs="Tahoma"/>
      <w:sz w:val="16"/>
      <w:szCs w:val="16"/>
      <w:lang w:val="uz-Latn-UZ" w:eastAsia="uz-Latn-UZ"/>
    </w:rPr>
  </w:style>
  <w:style w:type="character" w:customStyle="1" w:styleId="61">
    <w:name w:val="Основной текст (6)_"/>
    <w:link w:val="610"/>
    <w:uiPriority w:val="99"/>
    <w:locked/>
    <w:rsid w:val="00B9444F"/>
    <w:rPr>
      <w:sz w:val="29"/>
      <w:szCs w:val="29"/>
      <w:shd w:val="clear" w:color="auto" w:fill="FFFFFF"/>
      <w:lang w:val="uz-Cyrl-UZ" w:eastAsia="uz-Cyrl-UZ"/>
    </w:rPr>
  </w:style>
  <w:style w:type="paragraph" w:customStyle="1" w:styleId="610">
    <w:name w:val="Основной текст (6)1"/>
    <w:basedOn w:val="a1"/>
    <w:link w:val="61"/>
    <w:uiPriority w:val="99"/>
    <w:rsid w:val="00B9444F"/>
    <w:pPr>
      <w:widowControl w:val="0"/>
      <w:shd w:val="clear" w:color="auto" w:fill="FFFFFF"/>
      <w:spacing w:after="0" w:line="360" w:lineRule="exact"/>
      <w:jc w:val="both"/>
    </w:pPr>
    <w:rPr>
      <w:rFonts w:eastAsiaTheme="minorHAnsi"/>
      <w:kern w:val="0"/>
      <w:sz w:val="29"/>
      <w:szCs w:val="29"/>
      <w:lang w:val="uz-Cyrl-UZ" w:eastAsia="uz-Cyrl-UZ"/>
      <w14:ligatures w14:val="none"/>
    </w:rPr>
  </w:style>
  <w:style w:type="character" w:customStyle="1" w:styleId="22">
    <w:name w:val="Заголовок 2 Знак"/>
    <w:basedOn w:val="a2"/>
    <w:link w:val="21"/>
    <w:uiPriority w:val="9"/>
    <w:rsid w:val="00DD61E3"/>
    <w:rPr>
      <w:rFonts w:ascii="Times New Roman" w:eastAsia="Times New Roman" w:hAnsi="Times New Roman" w:cs="Times New Roman"/>
      <w:b/>
      <w:bCs/>
      <w:sz w:val="36"/>
      <w:szCs w:val="36"/>
      <w:lang w:val="x-none" w:eastAsia="ru-RU"/>
    </w:rPr>
  </w:style>
  <w:style w:type="paragraph" w:customStyle="1" w:styleId="13">
    <w:name w:val="Название1"/>
    <w:basedOn w:val="a1"/>
    <w:next w:val="a1"/>
    <w:link w:val="af9"/>
    <w:uiPriority w:val="10"/>
    <w:qFormat/>
    <w:rsid w:val="00DD61E3"/>
    <w:pPr>
      <w:spacing w:before="240" w:after="60" w:line="240" w:lineRule="auto"/>
      <w:jc w:val="center"/>
      <w:outlineLvl w:val="0"/>
    </w:pPr>
    <w:rPr>
      <w:rFonts w:ascii="Cambria" w:eastAsia="Times New Roman" w:hAnsi="Cambria" w:cs="Times New Roman"/>
      <w:b/>
      <w:bCs/>
      <w:kern w:val="28"/>
      <w:sz w:val="32"/>
      <w:szCs w:val="32"/>
      <w:lang w:val="x-none"/>
      <w14:ligatures w14:val="none"/>
    </w:rPr>
  </w:style>
  <w:style w:type="character" w:customStyle="1" w:styleId="af9">
    <w:name w:val="Название Знак"/>
    <w:link w:val="13"/>
    <w:uiPriority w:val="10"/>
    <w:locked/>
    <w:rsid w:val="00DD61E3"/>
    <w:rPr>
      <w:rFonts w:ascii="Cambria" w:eastAsia="Times New Roman" w:hAnsi="Cambria" w:cs="Times New Roman"/>
      <w:b/>
      <w:bCs/>
      <w:kern w:val="28"/>
      <w:sz w:val="32"/>
      <w:szCs w:val="32"/>
      <w:lang w:val="x-none" w:eastAsia="ru-RU"/>
    </w:rPr>
  </w:style>
  <w:style w:type="paragraph" w:customStyle="1" w:styleId="TableParagraph">
    <w:name w:val="Table Paragraph"/>
    <w:basedOn w:val="a1"/>
    <w:uiPriority w:val="1"/>
    <w:qFormat/>
    <w:rsid w:val="00DD61E3"/>
    <w:pPr>
      <w:widowControl w:val="0"/>
      <w:autoSpaceDE w:val="0"/>
      <w:autoSpaceDN w:val="0"/>
      <w:spacing w:after="0" w:line="240" w:lineRule="auto"/>
    </w:pPr>
    <w:rPr>
      <w:rFonts w:ascii="Cambria" w:eastAsia="Times New Roman" w:hAnsi="Cambria" w:cs="Cambria"/>
      <w:kern w:val="0"/>
      <w:sz w:val="22"/>
      <w:szCs w:val="22"/>
      <w:lang w:eastAsia="en-US"/>
      <w14:ligatures w14:val="none"/>
    </w:rPr>
  </w:style>
  <w:style w:type="character" w:customStyle="1" w:styleId="afa">
    <w:name w:val="Текст выноски Знак"/>
    <w:basedOn w:val="a2"/>
    <w:link w:val="afb"/>
    <w:uiPriority w:val="99"/>
    <w:semiHidden/>
    <w:rsid w:val="00DD61E3"/>
    <w:rPr>
      <w:rFonts w:ascii="Tahoma" w:eastAsia="Times New Roman" w:hAnsi="Tahoma"/>
      <w:sz w:val="16"/>
      <w:szCs w:val="16"/>
      <w:lang w:val="x-none" w:eastAsia="x-none"/>
    </w:rPr>
  </w:style>
  <w:style w:type="paragraph" w:styleId="afb">
    <w:name w:val="Balloon Text"/>
    <w:basedOn w:val="a1"/>
    <w:link w:val="afa"/>
    <w:uiPriority w:val="99"/>
    <w:semiHidden/>
    <w:unhideWhenUsed/>
    <w:rsid w:val="00DD61E3"/>
    <w:pPr>
      <w:spacing w:after="0" w:line="240" w:lineRule="auto"/>
      <w:ind w:hanging="567"/>
      <w:jc w:val="center"/>
    </w:pPr>
    <w:rPr>
      <w:rFonts w:ascii="Tahoma" w:eastAsia="Times New Roman" w:hAnsi="Tahoma"/>
      <w:kern w:val="0"/>
      <w:sz w:val="16"/>
      <w:szCs w:val="16"/>
      <w:lang w:val="x-none" w:eastAsia="x-none"/>
      <w14:ligatures w14:val="none"/>
    </w:rPr>
  </w:style>
  <w:style w:type="character" w:customStyle="1" w:styleId="14">
    <w:name w:val="Текст выноски Знак1"/>
    <w:basedOn w:val="a2"/>
    <w:uiPriority w:val="99"/>
    <w:semiHidden/>
    <w:rsid w:val="00DD61E3"/>
    <w:rPr>
      <w:rFonts w:ascii="Segoe UI" w:eastAsiaTheme="minorEastAsia" w:hAnsi="Segoe UI" w:cs="Segoe UI"/>
      <w:kern w:val="2"/>
      <w:sz w:val="18"/>
      <w:szCs w:val="18"/>
      <w:lang w:eastAsia="ru-RU"/>
      <w14:ligatures w14:val="standardContextual"/>
    </w:rPr>
  </w:style>
  <w:style w:type="paragraph" w:customStyle="1" w:styleId="15">
    <w:name w:val="Обычный1"/>
    <w:rsid w:val="00DD61E3"/>
    <w:pPr>
      <w:spacing w:after="0" w:line="240" w:lineRule="auto"/>
    </w:pPr>
    <w:rPr>
      <w:rFonts w:ascii="Times New Roman" w:eastAsia="Times New Roman" w:hAnsi="Times New Roman" w:cs="Times New Roman"/>
      <w:sz w:val="24"/>
      <w:szCs w:val="20"/>
      <w:lang w:eastAsia="ru-RU"/>
    </w:rPr>
  </w:style>
  <w:style w:type="paragraph" w:styleId="afc">
    <w:name w:val="Plain Text"/>
    <w:basedOn w:val="a1"/>
    <w:link w:val="afd"/>
    <w:uiPriority w:val="99"/>
    <w:rsid w:val="00DD61E3"/>
    <w:pPr>
      <w:spacing w:after="0" w:line="240" w:lineRule="auto"/>
    </w:pPr>
    <w:rPr>
      <w:rFonts w:ascii="Courier New" w:eastAsia="Times New Roman" w:hAnsi="Courier New" w:cs="Times New Roman"/>
      <w:kern w:val="0"/>
      <w:sz w:val="20"/>
      <w:szCs w:val="20"/>
      <w:lang w:val="x-none"/>
      <w14:ligatures w14:val="none"/>
    </w:rPr>
  </w:style>
  <w:style w:type="character" w:customStyle="1" w:styleId="afd">
    <w:name w:val="Текст Знак"/>
    <w:basedOn w:val="a2"/>
    <w:link w:val="afc"/>
    <w:uiPriority w:val="99"/>
    <w:rsid w:val="00DD61E3"/>
    <w:rPr>
      <w:rFonts w:ascii="Courier New" w:eastAsia="Times New Roman" w:hAnsi="Courier New" w:cs="Times New Roman"/>
      <w:sz w:val="20"/>
      <w:szCs w:val="20"/>
      <w:lang w:val="x-none" w:eastAsia="ru-RU"/>
    </w:rPr>
  </w:style>
  <w:style w:type="paragraph" w:styleId="afe">
    <w:name w:val="footnote text"/>
    <w:aliases w:val="Fußnote,список,Знак Знак Знак Знак Знак Знак,Знак Знак Знак Знак Знак,список1,Знак Знак Знак Знак Знак Знак1,Знак Знак Знак Знак Знак Знак2,Знак Знак1,Знак Знак,single space,FOOTNOTES,fn,-++ Знак,-++,Стиль текста сноск,12,сноск,Знак,ft Знак"/>
    <w:basedOn w:val="a1"/>
    <w:link w:val="aff"/>
    <w:unhideWhenUsed/>
    <w:qFormat/>
    <w:rsid w:val="00DD61E3"/>
    <w:pPr>
      <w:spacing w:after="0" w:line="240" w:lineRule="auto"/>
      <w:ind w:hanging="567"/>
      <w:jc w:val="center"/>
    </w:pPr>
    <w:rPr>
      <w:rFonts w:ascii="Calibri" w:eastAsia="Times New Roman" w:hAnsi="Calibri" w:cs="Times New Roman"/>
      <w:kern w:val="0"/>
      <w:sz w:val="20"/>
      <w:szCs w:val="20"/>
      <w:lang w:val="x-none" w:eastAsia="x-none"/>
      <w14:ligatures w14:val="none"/>
    </w:rPr>
  </w:style>
  <w:style w:type="character" w:customStyle="1" w:styleId="aff">
    <w:name w:val="Текст сноски Знак"/>
    <w:aliases w:val="Fußnote Знак,список Знак,Знак Знак Знак Знак Знак Знак Знак,Знак Знак Знак Знак Знак Знак3,список1 Знак,Знак Знак Знак Знак Знак Знак1 Знак,Знак Знак Знак Знак Знак Знак2 Знак,Знак Знак1 Знак,Знак Знак Знак,single space Знак,fn Знак"/>
    <w:basedOn w:val="a2"/>
    <w:link w:val="afe"/>
    <w:qFormat/>
    <w:rsid w:val="00DD61E3"/>
    <w:rPr>
      <w:rFonts w:ascii="Calibri" w:eastAsia="Times New Roman" w:hAnsi="Calibri" w:cs="Times New Roman"/>
      <w:sz w:val="20"/>
      <w:szCs w:val="20"/>
      <w:lang w:val="x-none" w:eastAsia="x-none"/>
    </w:rPr>
  </w:style>
  <w:style w:type="character" w:styleId="aff0">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ftr,Footnote Text Char1,ftre,ftref"/>
    <w:unhideWhenUsed/>
    <w:qFormat/>
    <w:rsid w:val="00DD61E3"/>
    <w:rPr>
      <w:rFonts w:cs="Times New Roman"/>
      <w:vertAlign w:val="superscript"/>
    </w:rPr>
  </w:style>
  <w:style w:type="character" w:customStyle="1" w:styleId="CharAttribute2">
    <w:name w:val="CharAttribute2"/>
    <w:rsid w:val="00DD61E3"/>
    <w:rPr>
      <w:rFonts w:ascii="Times New Roman" w:hAnsi="Times New Roman"/>
      <w:sz w:val="28"/>
    </w:rPr>
  </w:style>
  <w:style w:type="paragraph" w:styleId="27">
    <w:name w:val="Body Text First Indent 2"/>
    <w:basedOn w:val="af5"/>
    <w:link w:val="28"/>
    <w:uiPriority w:val="99"/>
    <w:rsid w:val="00DD61E3"/>
    <w:pPr>
      <w:spacing w:after="200"/>
      <w:ind w:left="360" w:firstLine="360"/>
    </w:pPr>
    <w:rPr>
      <w:rFonts w:ascii="Calibri" w:eastAsia="Times New Roman" w:hAnsi="Calibri" w:cs="Times New Roman"/>
      <w:kern w:val="0"/>
      <w:sz w:val="20"/>
      <w:szCs w:val="20"/>
      <w:lang w:val="x-none" w:eastAsia="x-none"/>
      <w14:ligatures w14:val="none"/>
    </w:rPr>
  </w:style>
  <w:style w:type="character" w:customStyle="1" w:styleId="28">
    <w:name w:val="Красная строка 2 Знак"/>
    <w:basedOn w:val="af6"/>
    <w:link w:val="27"/>
    <w:uiPriority w:val="99"/>
    <w:rsid w:val="00DD61E3"/>
    <w:rPr>
      <w:rFonts w:ascii="Calibri" w:eastAsia="Times New Roman" w:hAnsi="Calibri" w:cs="Times New Roman"/>
      <w:sz w:val="20"/>
      <w:szCs w:val="20"/>
      <w:lang w:val="x-none" w:eastAsia="x-none"/>
    </w:rPr>
  </w:style>
  <w:style w:type="paragraph" w:styleId="29">
    <w:name w:val="List 2"/>
    <w:basedOn w:val="a1"/>
    <w:uiPriority w:val="99"/>
    <w:unhideWhenUsed/>
    <w:rsid w:val="00DD61E3"/>
    <w:pPr>
      <w:spacing w:after="0" w:line="240" w:lineRule="auto"/>
      <w:ind w:left="566" w:hanging="283"/>
    </w:pPr>
    <w:rPr>
      <w:rFonts w:ascii="Times New Roman" w:eastAsia="Times New Roman" w:hAnsi="Times New Roman" w:cs="Times New Roman"/>
      <w:kern w:val="0"/>
      <w14:ligatures w14:val="none"/>
    </w:rPr>
  </w:style>
  <w:style w:type="character" w:customStyle="1" w:styleId="fontstyle01">
    <w:name w:val="fontstyle01"/>
    <w:qFormat/>
    <w:rsid w:val="00DD61E3"/>
    <w:rPr>
      <w:rFonts w:ascii="Bold" w:hAnsi="Bold" w:cs="Times New Roman"/>
      <w:b/>
      <w:bCs/>
      <w:color w:val="000000"/>
      <w:sz w:val="28"/>
      <w:szCs w:val="28"/>
    </w:rPr>
  </w:style>
  <w:style w:type="character" w:styleId="aff1">
    <w:name w:val="Emphasis"/>
    <w:qFormat/>
    <w:rsid w:val="00DD61E3"/>
    <w:rPr>
      <w:i/>
      <w:iCs/>
    </w:rPr>
  </w:style>
  <w:style w:type="character" w:customStyle="1" w:styleId="140">
    <w:name w:val="Основной текст + 14"/>
    <w:aliases w:val="5 pt94"/>
    <w:uiPriority w:val="99"/>
    <w:rsid w:val="00DD61E3"/>
    <w:rPr>
      <w:rFonts w:ascii="Times New Roman" w:hAnsi="Times New Roman" w:cs="Times New Roman" w:hint="default"/>
      <w:spacing w:val="-8"/>
      <w:sz w:val="28"/>
      <w:szCs w:val="28"/>
      <w:shd w:val="clear" w:color="auto" w:fill="FFFFFF"/>
    </w:rPr>
  </w:style>
  <w:style w:type="paragraph" w:customStyle="1" w:styleId="ParaAttribute1">
    <w:name w:val="ParaAttribute1"/>
    <w:rsid w:val="00DD61E3"/>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styleId="aff2">
    <w:name w:val="endnote text"/>
    <w:basedOn w:val="a1"/>
    <w:link w:val="aff3"/>
    <w:uiPriority w:val="99"/>
    <w:rsid w:val="00DD61E3"/>
    <w:pPr>
      <w:spacing w:after="200"/>
      <w:ind w:hanging="567"/>
      <w:jc w:val="center"/>
    </w:pPr>
    <w:rPr>
      <w:rFonts w:ascii="Calibri" w:eastAsia="Times New Roman" w:hAnsi="Calibri" w:cs="Times New Roman"/>
      <w:kern w:val="0"/>
      <w:sz w:val="20"/>
      <w:szCs w:val="20"/>
      <w:lang w:eastAsia="en-US"/>
      <w14:ligatures w14:val="none"/>
    </w:rPr>
  </w:style>
  <w:style w:type="character" w:customStyle="1" w:styleId="aff3">
    <w:name w:val="Текст концевой сноски Знак"/>
    <w:basedOn w:val="a2"/>
    <w:link w:val="aff2"/>
    <w:uiPriority w:val="99"/>
    <w:rsid w:val="00DD61E3"/>
    <w:rPr>
      <w:rFonts w:ascii="Calibri" w:eastAsia="Times New Roman" w:hAnsi="Calibri" w:cs="Times New Roman"/>
      <w:sz w:val="20"/>
      <w:szCs w:val="20"/>
    </w:rPr>
  </w:style>
  <w:style w:type="character" w:styleId="aff4">
    <w:name w:val="endnote reference"/>
    <w:uiPriority w:val="99"/>
    <w:rsid w:val="00DD61E3"/>
    <w:rPr>
      <w:vertAlign w:val="superscript"/>
    </w:rPr>
  </w:style>
  <w:style w:type="character" w:customStyle="1" w:styleId="fontstyle21">
    <w:name w:val="fontstyle21"/>
    <w:basedOn w:val="a2"/>
    <w:rsid w:val="006F3421"/>
    <w:rPr>
      <w:rFonts w:ascii="TimesNewRomanPS-BoldMT" w:hAnsi="TimesNewRomanPS-BoldMT" w:hint="default"/>
      <w:b/>
      <w:bCs/>
      <w:i w:val="0"/>
      <w:iCs w:val="0"/>
      <w:color w:val="000000"/>
      <w:sz w:val="22"/>
      <w:szCs w:val="22"/>
    </w:rPr>
  </w:style>
  <w:style w:type="character" w:customStyle="1" w:styleId="fcup0c">
    <w:name w:val="fcup0c"/>
    <w:basedOn w:val="a2"/>
    <w:rsid w:val="0091598D"/>
  </w:style>
  <w:style w:type="character" w:customStyle="1" w:styleId="authorgroup">
    <w:name w:val="authorgroup"/>
    <w:basedOn w:val="a2"/>
    <w:rsid w:val="005772EC"/>
  </w:style>
  <w:style w:type="character" w:customStyle="1" w:styleId="firstname">
    <w:name w:val="firstname"/>
    <w:basedOn w:val="a2"/>
    <w:rsid w:val="005772EC"/>
  </w:style>
  <w:style w:type="character" w:customStyle="1" w:styleId="surname">
    <w:name w:val="surname"/>
    <w:basedOn w:val="a2"/>
    <w:rsid w:val="005772EC"/>
  </w:style>
  <w:style w:type="character" w:customStyle="1" w:styleId="copyright">
    <w:name w:val="copyright"/>
    <w:basedOn w:val="a2"/>
    <w:rsid w:val="005772EC"/>
  </w:style>
  <w:style w:type="character" w:customStyle="1" w:styleId="isbn">
    <w:name w:val="isbn"/>
    <w:basedOn w:val="a2"/>
    <w:rsid w:val="005772EC"/>
  </w:style>
  <w:style w:type="character" w:customStyle="1" w:styleId="publishername">
    <w:name w:val="publishername"/>
    <w:basedOn w:val="a2"/>
    <w:rsid w:val="005772EC"/>
  </w:style>
  <w:style w:type="character" w:customStyle="1" w:styleId="16">
    <w:name w:val="Заголовок1"/>
    <w:basedOn w:val="a2"/>
    <w:rsid w:val="005772EC"/>
  </w:style>
  <w:style w:type="character" w:customStyle="1" w:styleId="17">
    <w:name w:val="Подзаголовок1"/>
    <w:basedOn w:val="a2"/>
    <w:rsid w:val="005772EC"/>
  </w:style>
  <w:style w:type="character" w:styleId="HTML1">
    <w:name w:val="HTML Cite"/>
    <w:basedOn w:val="a2"/>
    <w:uiPriority w:val="99"/>
    <w:semiHidden/>
    <w:unhideWhenUsed/>
    <w:rsid w:val="004E6744"/>
    <w:rPr>
      <w:i/>
      <w:iCs/>
    </w:rPr>
  </w:style>
  <w:style w:type="paragraph" w:customStyle="1" w:styleId="210">
    <w:name w:val="Основной текст (2)1"/>
    <w:basedOn w:val="a1"/>
    <w:link w:val="26"/>
    <w:uiPriority w:val="99"/>
    <w:rsid w:val="00C25712"/>
    <w:pPr>
      <w:widowControl w:val="0"/>
      <w:shd w:val="clear" w:color="auto" w:fill="FFFFFF"/>
      <w:spacing w:after="0" w:line="240" w:lineRule="atLeast"/>
      <w:ind w:hanging="180"/>
    </w:pPr>
    <w:rPr>
      <w:rFonts w:eastAsia="Times New Roman"/>
      <w:kern w:val="0"/>
      <w:sz w:val="26"/>
      <w:szCs w:val="26"/>
      <w:lang w:eastAsia="en-US"/>
      <w14:ligatures w14:val="none"/>
    </w:rPr>
  </w:style>
  <w:style w:type="character" w:customStyle="1" w:styleId="multisentence">
    <w:name w:val="multisentence"/>
    <w:basedOn w:val="a2"/>
    <w:rsid w:val="00AE40FD"/>
  </w:style>
  <w:style w:type="paragraph" w:styleId="aff5">
    <w:name w:val="Subtitle"/>
    <w:basedOn w:val="a1"/>
    <w:next w:val="a1"/>
    <w:link w:val="aff6"/>
    <w:uiPriority w:val="11"/>
    <w:qFormat/>
    <w:rsid w:val="00961FBA"/>
    <w:pPr>
      <w:numPr>
        <w:ilvl w:val="1"/>
      </w:numPr>
      <w:spacing w:after="200"/>
    </w:pPr>
    <w:rPr>
      <w:rFonts w:ascii="Cambria" w:eastAsia="Times New Roman" w:hAnsi="Cambria" w:cs="Times New Roman"/>
      <w:i/>
      <w:iCs/>
      <w:color w:val="4F81BD"/>
      <w:spacing w:val="15"/>
      <w:kern w:val="0"/>
      <w:lang w:eastAsia="en-US"/>
      <w14:ligatures w14:val="none"/>
    </w:rPr>
  </w:style>
  <w:style w:type="character" w:customStyle="1" w:styleId="aff6">
    <w:name w:val="Подзаголовок Знак"/>
    <w:basedOn w:val="a2"/>
    <w:link w:val="aff5"/>
    <w:uiPriority w:val="11"/>
    <w:rsid w:val="00961FBA"/>
    <w:rPr>
      <w:rFonts w:ascii="Cambria" w:eastAsia="Times New Roman" w:hAnsi="Cambria" w:cs="Times New Roman"/>
      <w:i/>
      <w:iCs/>
      <w:color w:val="4F81BD"/>
      <w:spacing w:val="15"/>
      <w:sz w:val="24"/>
      <w:szCs w:val="24"/>
    </w:rPr>
  </w:style>
  <w:style w:type="character" w:customStyle="1" w:styleId="aff7">
    <w:name w:val="Сноска_"/>
    <w:link w:val="aff8"/>
    <w:locked/>
    <w:rsid w:val="006D297C"/>
    <w:rPr>
      <w:rFonts w:ascii="Times New Roman" w:eastAsia="Times New Roman" w:hAnsi="Times New Roman" w:cs="Times New Roman"/>
    </w:rPr>
  </w:style>
  <w:style w:type="paragraph" w:customStyle="1" w:styleId="aff8">
    <w:name w:val="Сноска"/>
    <w:basedOn w:val="a1"/>
    <w:link w:val="aff7"/>
    <w:rsid w:val="006D297C"/>
    <w:pPr>
      <w:widowControl w:val="0"/>
      <w:spacing w:after="0" w:line="285" w:lineRule="auto"/>
      <w:ind w:firstLine="580"/>
    </w:pPr>
    <w:rPr>
      <w:rFonts w:ascii="Times New Roman" w:eastAsia="Times New Roman" w:hAnsi="Times New Roman" w:cs="Times New Roman"/>
      <w:kern w:val="0"/>
      <w:sz w:val="22"/>
      <w:szCs w:val="22"/>
      <w:lang w:eastAsia="en-US"/>
      <w14:ligatures w14:val="none"/>
    </w:rPr>
  </w:style>
  <w:style w:type="character" w:customStyle="1" w:styleId="text">
    <w:name w:val="text"/>
    <w:basedOn w:val="a2"/>
    <w:rsid w:val="00FC2B2D"/>
  </w:style>
  <w:style w:type="character" w:customStyle="1" w:styleId="150">
    <w:name w:val="Основной текст (15)_"/>
    <w:basedOn w:val="a2"/>
    <w:link w:val="151"/>
    <w:locked/>
    <w:rsid w:val="00C73639"/>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1"/>
    <w:link w:val="150"/>
    <w:rsid w:val="00C73639"/>
    <w:pPr>
      <w:widowControl w:val="0"/>
      <w:shd w:val="clear" w:color="auto" w:fill="FFFFFF"/>
      <w:spacing w:before="120" w:after="0" w:line="158" w:lineRule="exact"/>
      <w:ind w:hanging="640"/>
      <w:jc w:val="both"/>
    </w:pPr>
    <w:rPr>
      <w:rFonts w:ascii="Times New Roman" w:eastAsia="Times New Roman" w:hAnsi="Times New Roman" w:cs="Times New Roman"/>
      <w:kern w:val="0"/>
      <w:sz w:val="15"/>
      <w:szCs w:val="15"/>
      <w:lang w:val="en-US" w:eastAsia="en-US" w:bidi="en-US"/>
      <w14:ligatures w14:val="none"/>
    </w:rPr>
  </w:style>
  <w:style w:type="character" w:customStyle="1" w:styleId="152">
    <w:name w:val="Основной текст (15) + Курсив"/>
    <w:basedOn w:val="150"/>
    <w:rsid w:val="00C73639"/>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table" w:customStyle="1" w:styleId="TableNormal">
    <w:name w:val="Table Normal"/>
    <w:uiPriority w:val="2"/>
    <w:qFormat/>
    <w:rsid w:val="00FB0B35"/>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MTDisplayEquation">
    <w:name w:val="MTDisplayEquation"/>
    <w:basedOn w:val="a1"/>
    <w:next w:val="a1"/>
    <w:link w:val="MTDisplayEquation0"/>
    <w:rsid w:val="00AD2F73"/>
    <w:pPr>
      <w:tabs>
        <w:tab w:val="center" w:pos="5520"/>
        <w:tab w:val="right" w:pos="11060"/>
      </w:tabs>
      <w:spacing w:after="200"/>
    </w:pPr>
    <w:rPr>
      <w:rFonts w:eastAsiaTheme="minorHAnsi"/>
      <w:kern w:val="0"/>
      <w:szCs w:val="22"/>
      <w:lang w:eastAsia="en-US"/>
      <w14:ligatures w14:val="none"/>
    </w:rPr>
  </w:style>
  <w:style w:type="character" w:customStyle="1" w:styleId="MTDisplayEquation0">
    <w:name w:val="MTDisplayEquation Знак"/>
    <w:basedOn w:val="a2"/>
    <w:link w:val="MTDisplayEquation"/>
    <w:rsid w:val="00AD2F73"/>
    <w:rPr>
      <w:sz w:val="24"/>
    </w:rPr>
  </w:style>
  <w:style w:type="character" w:customStyle="1" w:styleId="Heading1">
    <w:name w:val="Heading #1_"/>
    <w:basedOn w:val="a2"/>
    <w:link w:val="Heading10"/>
    <w:rsid w:val="006C66EE"/>
    <w:rPr>
      <w:rFonts w:ascii="Times New Roman" w:eastAsia="Times New Roman" w:hAnsi="Times New Roman" w:cs="Times New Roman"/>
      <w:b/>
      <w:bCs/>
      <w:sz w:val="24"/>
      <w:szCs w:val="24"/>
    </w:rPr>
  </w:style>
  <w:style w:type="paragraph" w:customStyle="1" w:styleId="Heading10">
    <w:name w:val="Heading #1"/>
    <w:basedOn w:val="a1"/>
    <w:link w:val="Heading1"/>
    <w:rsid w:val="006C66EE"/>
    <w:pPr>
      <w:widowControl w:val="0"/>
      <w:spacing w:after="100" w:line="266" w:lineRule="auto"/>
      <w:jc w:val="center"/>
      <w:outlineLvl w:val="0"/>
    </w:pPr>
    <w:rPr>
      <w:rFonts w:ascii="Times New Roman" w:eastAsia="Times New Roman" w:hAnsi="Times New Roman" w:cs="Times New Roman"/>
      <w:b/>
      <w:bCs/>
      <w:kern w:val="0"/>
      <w:lang w:eastAsia="en-US"/>
      <w14:ligatures w14:val="none"/>
    </w:rPr>
  </w:style>
  <w:style w:type="paragraph" w:customStyle="1" w:styleId="aff9">
    <w:basedOn w:val="a1"/>
    <w:next w:val="ae"/>
    <w:uiPriority w:val="99"/>
    <w:unhideWhenUsed/>
    <w:rsid w:val="00561BC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fa">
    <w:name w:val="Обычный текст"/>
    <w:basedOn w:val="a1"/>
    <w:uiPriority w:val="99"/>
    <w:rsid w:val="00CB08F1"/>
    <w:pPr>
      <w:suppressAutoHyphens/>
      <w:spacing w:after="0" w:line="240" w:lineRule="auto"/>
      <w:ind w:left="284" w:hanging="284"/>
      <w:jc w:val="both"/>
    </w:pPr>
    <w:rPr>
      <w:rFonts w:ascii="Times New Roman" w:eastAsia="Times New Roman" w:hAnsi="Times New Roman" w:cs="Times New Roman"/>
      <w:kern w:val="0"/>
      <w:szCs w:val="20"/>
      <w14:ligatures w14:val="none"/>
    </w:rPr>
  </w:style>
  <w:style w:type="character" w:customStyle="1" w:styleId="clausesuff">
    <w:name w:val="clausesuff"/>
    <w:basedOn w:val="a2"/>
    <w:rsid w:val="000E4FE7"/>
  </w:style>
  <w:style w:type="character" w:customStyle="1" w:styleId="40">
    <w:name w:val="Заголовок 4 Знак"/>
    <w:basedOn w:val="a2"/>
    <w:link w:val="4"/>
    <w:uiPriority w:val="9"/>
    <w:rsid w:val="00957AC0"/>
    <w:rPr>
      <w:rFonts w:ascii="Times New Roman" w:eastAsia="Times New Roman" w:hAnsi="Times New Roman" w:cs="Times New Roman"/>
      <w:b/>
      <w:bCs/>
      <w:sz w:val="24"/>
      <w:szCs w:val="24"/>
      <w:lang w:eastAsia="ru-RU"/>
    </w:rPr>
  </w:style>
  <w:style w:type="character" w:customStyle="1" w:styleId="jlqj4b">
    <w:name w:val="jlqj4b"/>
    <w:rsid w:val="00EF4C85"/>
  </w:style>
  <w:style w:type="paragraph" w:customStyle="1" w:styleId="110">
    <w:name w:val="Основной текст11"/>
    <w:basedOn w:val="a1"/>
    <w:rsid w:val="001F7A4E"/>
    <w:pPr>
      <w:shd w:val="clear" w:color="auto" w:fill="FFFFFF"/>
      <w:spacing w:after="420" w:line="317" w:lineRule="exact"/>
    </w:pPr>
    <w:rPr>
      <w:rFonts w:ascii="Times New Roman" w:eastAsia="Times New Roman" w:hAnsi="Times New Roman" w:cs="Times New Roman"/>
      <w:kern w:val="0"/>
      <w:sz w:val="27"/>
      <w:szCs w:val="27"/>
      <w:lang w:eastAsia="en-US"/>
      <w14:ligatures w14:val="none"/>
    </w:rPr>
  </w:style>
  <w:style w:type="paragraph" w:styleId="affb">
    <w:name w:val="caption"/>
    <w:basedOn w:val="a1"/>
    <w:next w:val="a1"/>
    <w:uiPriority w:val="35"/>
    <w:unhideWhenUsed/>
    <w:qFormat/>
    <w:rsid w:val="00347076"/>
    <w:pPr>
      <w:spacing w:after="200" w:line="240" w:lineRule="auto"/>
    </w:pPr>
    <w:rPr>
      <w:rFonts w:eastAsiaTheme="minorHAnsi"/>
      <w:i/>
      <w:iCs/>
      <w:color w:val="44546A" w:themeColor="text2"/>
      <w:kern w:val="0"/>
      <w:sz w:val="18"/>
      <w:szCs w:val="18"/>
      <w:lang w:eastAsia="en-US"/>
      <w14:ligatures w14:val="none"/>
    </w:rPr>
  </w:style>
  <w:style w:type="paragraph" w:customStyle="1" w:styleId="35">
    <w:name w:val="Основной текст3"/>
    <w:basedOn w:val="a1"/>
    <w:rsid w:val="00FF276A"/>
    <w:pPr>
      <w:widowControl w:val="0"/>
      <w:shd w:val="clear" w:color="auto" w:fill="FFFFFF"/>
      <w:spacing w:after="60" w:line="0" w:lineRule="atLeast"/>
    </w:pPr>
    <w:rPr>
      <w:rFonts w:ascii="Times New Roman" w:eastAsia="Times New Roman" w:hAnsi="Times New Roman" w:cs="Times New Roman"/>
      <w:color w:val="000000"/>
      <w:kern w:val="0"/>
      <w:sz w:val="20"/>
      <w:szCs w:val="20"/>
      <w14:ligatures w14:val="none"/>
    </w:rPr>
  </w:style>
  <w:style w:type="character" w:customStyle="1" w:styleId="36">
    <w:name w:val="Основной текст (3)"/>
    <w:basedOn w:val="a2"/>
    <w:rsid w:val="00FF276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85pt">
    <w:name w:val="Основной текст (3) + 8;5 pt;Курсив"/>
    <w:basedOn w:val="a2"/>
    <w:rsid w:val="00FF276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table" w:customStyle="1" w:styleId="-11">
    <w:name w:val="Таблица-сетка 1 светлая1"/>
    <w:basedOn w:val="a3"/>
    <w:uiPriority w:val="46"/>
    <w:rsid w:val="00347D6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pv-coretext-layer-text">
    <w:name w:val="rpv-core__text-layer-text"/>
    <w:basedOn w:val="a2"/>
    <w:rsid w:val="00D73A66"/>
  </w:style>
  <w:style w:type="paragraph" w:customStyle="1" w:styleId="affc">
    <w:basedOn w:val="a1"/>
    <w:next w:val="ae"/>
    <w:uiPriority w:val="99"/>
    <w:unhideWhenUsed/>
    <w:rsid w:val="00F832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31">
    <w:name w:val="fontstyle31"/>
    <w:basedOn w:val="a2"/>
    <w:rsid w:val="004C057C"/>
    <w:rPr>
      <w:rFonts w:ascii="Arial Narrow" w:hAnsi="Arial Narrow" w:hint="default"/>
      <w:b w:val="0"/>
      <w:bCs w:val="0"/>
      <w:i w:val="0"/>
      <w:iCs w:val="0"/>
      <w:color w:val="000054"/>
      <w:sz w:val="22"/>
      <w:szCs w:val="22"/>
    </w:rPr>
  </w:style>
  <w:style w:type="character" w:customStyle="1" w:styleId="fontstyle41">
    <w:name w:val="fontstyle41"/>
    <w:basedOn w:val="a2"/>
    <w:rsid w:val="004C057C"/>
    <w:rPr>
      <w:rFonts w:ascii="Arial Narrow" w:hAnsi="Arial Narrow" w:hint="default"/>
      <w:b w:val="0"/>
      <w:bCs w:val="0"/>
      <w:i/>
      <w:iCs/>
      <w:color w:val="000054"/>
      <w:sz w:val="22"/>
      <w:szCs w:val="22"/>
    </w:rPr>
  </w:style>
  <w:style w:type="character" w:customStyle="1" w:styleId="fontstyle51">
    <w:name w:val="fontstyle51"/>
    <w:basedOn w:val="a2"/>
    <w:rsid w:val="004C057C"/>
    <w:rPr>
      <w:rFonts w:ascii="Calibri" w:hAnsi="Calibri" w:cs="Calibri" w:hint="default"/>
      <w:b w:val="0"/>
      <w:bCs w:val="0"/>
      <w:i w:val="0"/>
      <w:iCs w:val="0"/>
      <w:color w:val="000054"/>
      <w:sz w:val="22"/>
      <w:szCs w:val="22"/>
    </w:rPr>
  </w:style>
  <w:style w:type="paragraph" w:customStyle="1" w:styleId="footnotedescription">
    <w:name w:val="footnote description"/>
    <w:next w:val="a1"/>
    <w:link w:val="footnotedescriptionChar"/>
    <w:hidden/>
    <w:rsid w:val="0037628D"/>
    <w:pPr>
      <w:spacing w:after="0"/>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7628D"/>
    <w:rPr>
      <w:rFonts w:ascii="Times New Roman" w:eastAsia="Times New Roman" w:hAnsi="Times New Roman" w:cs="Times New Roman"/>
      <w:color w:val="000000"/>
      <w:sz w:val="18"/>
      <w:lang w:eastAsia="ru-RU"/>
    </w:rPr>
  </w:style>
  <w:style w:type="character" w:customStyle="1" w:styleId="footnotemark">
    <w:name w:val="footnote mark"/>
    <w:hidden/>
    <w:rsid w:val="0037628D"/>
    <w:rPr>
      <w:rFonts w:ascii="Calibri" w:eastAsia="Calibri" w:hAnsi="Calibri" w:cs="Calibri"/>
      <w:color w:val="000000"/>
      <w:sz w:val="18"/>
      <w:vertAlign w:val="superscript"/>
    </w:rPr>
  </w:style>
  <w:style w:type="paragraph" w:customStyle="1" w:styleId="Pa3">
    <w:name w:val="Pa3"/>
    <w:basedOn w:val="a1"/>
    <w:next w:val="a1"/>
    <w:uiPriority w:val="99"/>
    <w:rsid w:val="004147E4"/>
    <w:pPr>
      <w:autoSpaceDE w:val="0"/>
      <w:autoSpaceDN w:val="0"/>
      <w:adjustRightInd w:val="0"/>
      <w:spacing w:after="0" w:line="241" w:lineRule="atLeast"/>
    </w:pPr>
    <w:rPr>
      <w:rFonts w:ascii="Times New Roman" w:eastAsiaTheme="minorHAnsi" w:hAnsi="Times New Roman" w:cs="Times New Roman"/>
      <w:kern w:val="0"/>
      <w:lang w:eastAsia="en-US"/>
      <w14:ligatures w14:val="none"/>
    </w:rPr>
  </w:style>
  <w:style w:type="character" w:customStyle="1" w:styleId="fontstyle11">
    <w:name w:val="fontstyle11"/>
    <w:basedOn w:val="a2"/>
    <w:rsid w:val="009861FF"/>
    <w:rPr>
      <w:rFonts w:ascii="Times New Roman" w:hAnsi="Times New Roman" w:cs="Times New Roman" w:hint="default"/>
      <w:b w:val="0"/>
      <w:bCs w:val="0"/>
      <w:i w:val="0"/>
      <w:iCs w:val="0"/>
      <w:color w:val="000000"/>
      <w:sz w:val="28"/>
      <w:szCs w:val="28"/>
    </w:rPr>
  </w:style>
  <w:style w:type="character" w:customStyle="1" w:styleId="anchor-text">
    <w:name w:val="anchor-text"/>
    <w:basedOn w:val="a2"/>
    <w:rsid w:val="009861FF"/>
  </w:style>
  <w:style w:type="character" w:customStyle="1" w:styleId="countobj">
    <w:name w:val="countobj"/>
    <w:rsid w:val="000B0D34"/>
  </w:style>
  <w:style w:type="character" w:customStyle="1" w:styleId="rvts15">
    <w:name w:val="rvts15"/>
    <w:rsid w:val="002D657B"/>
    <w:rPr>
      <w:b/>
      <w:bCs/>
      <w:sz w:val="40"/>
      <w:szCs w:val="40"/>
    </w:rPr>
  </w:style>
  <w:style w:type="character" w:customStyle="1" w:styleId="text-resize-em">
    <w:name w:val="text-resize-em"/>
    <w:basedOn w:val="a2"/>
    <w:rsid w:val="00814937"/>
  </w:style>
  <w:style w:type="character" w:customStyle="1" w:styleId="sub-title">
    <w:name w:val="sub-title"/>
    <w:basedOn w:val="a2"/>
    <w:rsid w:val="00814937"/>
  </w:style>
  <w:style w:type="paragraph" w:customStyle="1" w:styleId="affd">
    <w:basedOn w:val="a1"/>
    <w:next w:val="ae"/>
    <w:uiPriority w:val="99"/>
    <w:unhideWhenUsed/>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summary-references-list-item">
    <w:name w:val="summary-references-list-item"/>
    <w:basedOn w:val="a1"/>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paragraph">
    <w:name w:val="paragraph"/>
    <w:basedOn w:val="a1"/>
    <w:rsid w:val="00BA16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fe">
    <w:name w:val="Title"/>
    <w:basedOn w:val="a1"/>
    <w:link w:val="afff"/>
    <w:uiPriority w:val="10"/>
    <w:qFormat/>
    <w:rsid w:val="00100FA6"/>
    <w:pPr>
      <w:spacing w:after="0" w:line="240" w:lineRule="auto"/>
      <w:jc w:val="center"/>
    </w:pPr>
    <w:rPr>
      <w:rFonts w:ascii="BalticaUzbek" w:eastAsia="Times New Roman" w:hAnsi="BalticaUzbek" w:cs="Times New Roman"/>
      <w:kern w:val="0"/>
      <w:sz w:val="28"/>
      <w:szCs w:val="28"/>
      <w:lang w:val="zh-CN"/>
      <w14:ligatures w14:val="none"/>
    </w:rPr>
  </w:style>
  <w:style w:type="character" w:customStyle="1" w:styleId="afff">
    <w:name w:val="Заголовок Знак"/>
    <w:basedOn w:val="a2"/>
    <w:link w:val="affe"/>
    <w:uiPriority w:val="10"/>
    <w:rsid w:val="00100FA6"/>
    <w:rPr>
      <w:rFonts w:ascii="BalticaUzbek" w:eastAsia="Times New Roman" w:hAnsi="BalticaUzbek" w:cs="Times New Roman"/>
      <w:sz w:val="28"/>
      <w:szCs w:val="28"/>
      <w:lang w:val="zh-CN" w:eastAsia="ru-RU"/>
    </w:rPr>
  </w:style>
  <w:style w:type="paragraph" w:customStyle="1" w:styleId="AbstractTitle">
    <w:name w:val="Abstract Title"/>
    <w:basedOn w:val="a1"/>
    <w:rsid w:val="00100FA6"/>
    <w:pPr>
      <w:spacing w:after="0" w:line="240" w:lineRule="auto"/>
      <w:jc w:val="center"/>
    </w:pPr>
    <w:rPr>
      <w:rFonts w:ascii="Times New Roman" w:eastAsia="Times New Roman" w:hAnsi="Times New Roman" w:cs="Times New Roman"/>
      <w:b/>
      <w:kern w:val="0"/>
      <w:szCs w:val="20"/>
      <w:lang w:val="en-US" w:eastAsia="en-US"/>
      <w14:ligatures w14:val="none"/>
    </w:rPr>
  </w:style>
  <w:style w:type="paragraph" w:customStyle="1" w:styleId="AbstractText">
    <w:name w:val="Abstract Text"/>
    <w:basedOn w:val="2a"/>
    <w:rsid w:val="00100FA6"/>
    <w:rPr>
      <w:rFonts w:ascii="Calibri" w:eastAsia="Calibri" w:hAnsi="Calibri" w:cs="Times New Roman"/>
      <w:kern w:val="0"/>
      <w:sz w:val="22"/>
      <w:szCs w:val="22"/>
      <w:lang w:val="en-US" w:eastAsia="en-US"/>
      <w14:ligatures w14:val="none"/>
    </w:rPr>
  </w:style>
  <w:style w:type="paragraph" w:styleId="2a">
    <w:name w:val="Body Text Indent 2"/>
    <w:basedOn w:val="a1"/>
    <w:link w:val="2b"/>
    <w:uiPriority w:val="99"/>
    <w:semiHidden/>
    <w:unhideWhenUsed/>
    <w:rsid w:val="00100FA6"/>
    <w:pPr>
      <w:spacing w:after="120" w:line="480" w:lineRule="auto"/>
      <w:ind w:left="283"/>
    </w:pPr>
  </w:style>
  <w:style w:type="character" w:customStyle="1" w:styleId="2b">
    <w:name w:val="Основной текст с отступом 2 Знак"/>
    <w:basedOn w:val="a2"/>
    <w:link w:val="2a"/>
    <w:uiPriority w:val="99"/>
    <w:semiHidden/>
    <w:rsid w:val="00100FA6"/>
    <w:rPr>
      <w:rFonts w:eastAsiaTheme="minorEastAsia"/>
      <w:kern w:val="2"/>
      <w:sz w:val="24"/>
      <w:szCs w:val="24"/>
      <w:lang w:eastAsia="ru-RU"/>
      <w14:ligatures w14:val="standardContextual"/>
    </w:rPr>
  </w:style>
  <w:style w:type="table" w:customStyle="1" w:styleId="-411">
    <w:name w:val="Таблица-сетка 4 — акцент 11"/>
    <w:basedOn w:val="a3"/>
    <w:uiPriority w:val="49"/>
    <w:rsid w:val="003E3FE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0">
    <w:name w:val="Unresolved Mention"/>
    <w:basedOn w:val="a2"/>
    <w:uiPriority w:val="99"/>
    <w:semiHidden/>
    <w:unhideWhenUsed/>
    <w:rsid w:val="00046D5C"/>
    <w:rPr>
      <w:color w:val="605E5C"/>
      <w:shd w:val="clear" w:color="auto" w:fill="E1DFDD"/>
    </w:rPr>
  </w:style>
  <w:style w:type="character" w:customStyle="1" w:styleId="cite-bracket">
    <w:name w:val="cite-bracket"/>
    <w:basedOn w:val="a2"/>
    <w:rsid w:val="00AB695B"/>
  </w:style>
  <w:style w:type="paragraph" w:customStyle="1" w:styleId="msonormal0">
    <w:name w:val="msonormal"/>
    <w:basedOn w:val="a1"/>
    <w:rsid w:val="00AB69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erence-text">
    <w:name w:val="reference-text"/>
    <w:basedOn w:val="a2"/>
    <w:rsid w:val="00AB695B"/>
  </w:style>
  <w:style w:type="character" w:styleId="afff1">
    <w:name w:val="FollowedHyperlink"/>
    <w:basedOn w:val="a2"/>
    <w:uiPriority w:val="99"/>
    <w:semiHidden/>
    <w:unhideWhenUsed/>
    <w:rsid w:val="00AB695B"/>
    <w:rPr>
      <w:color w:val="800080"/>
      <w:u w:val="single"/>
    </w:rPr>
  </w:style>
  <w:style w:type="character" w:customStyle="1" w:styleId="reference-accessdate">
    <w:name w:val="reference-accessdate"/>
    <w:basedOn w:val="a2"/>
    <w:rsid w:val="00AB695B"/>
  </w:style>
  <w:style w:type="character" w:customStyle="1" w:styleId="z3988">
    <w:name w:val="z3988"/>
    <w:basedOn w:val="a2"/>
    <w:rsid w:val="00AB695B"/>
  </w:style>
  <w:style w:type="character" w:customStyle="1" w:styleId="mw-cite-backlink">
    <w:name w:val="mw-cite-backlink"/>
    <w:basedOn w:val="a2"/>
    <w:rsid w:val="00AB695B"/>
  </w:style>
  <w:style w:type="character" w:customStyle="1" w:styleId="cite-accessibility-label">
    <w:name w:val="cite-accessibility-label"/>
    <w:basedOn w:val="a2"/>
    <w:rsid w:val="00AB695B"/>
  </w:style>
  <w:style w:type="character" w:customStyle="1" w:styleId="id-lock-free">
    <w:name w:val="id-lock-free"/>
    <w:basedOn w:val="a2"/>
    <w:rsid w:val="00AB695B"/>
  </w:style>
  <w:style w:type="character" w:customStyle="1" w:styleId="cs1-format">
    <w:name w:val="cs1-format"/>
    <w:basedOn w:val="a2"/>
    <w:rsid w:val="00AB695B"/>
  </w:style>
  <w:style w:type="paragraph" w:customStyle="1" w:styleId="sangria">
    <w:name w:val="sangria"/>
    <w:basedOn w:val="a1"/>
    <w:rsid w:val="00E36560"/>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afff2">
    <w:basedOn w:val="a1"/>
    <w:next w:val="ae"/>
    <w:uiPriority w:val="99"/>
    <w:unhideWhenUsed/>
    <w:rsid w:val="00BF3D0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c">
    <w:name w:val="2 Текст"/>
    <w:basedOn w:val="a1"/>
    <w:qFormat/>
    <w:rsid w:val="0030494B"/>
    <w:pPr>
      <w:spacing w:after="0" w:line="360" w:lineRule="auto"/>
      <w:ind w:firstLine="720"/>
      <w:jc w:val="both"/>
    </w:pPr>
    <w:rPr>
      <w:rFonts w:ascii="Times New Roman" w:eastAsia="SimSun" w:hAnsi="Times New Roman"/>
      <w:kern w:val="0"/>
      <w:sz w:val="28"/>
      <w:szCs w:val="28"/>
      <w:lang w:val="uz-Cyrl-UZ" w:eastAsia="zh-CN"/>
      <w14:ligatures w14:val="none"/>
    </w:rPr>
  </w:style>
  <w:style w:type="paragraph" w:customStyle="1" w:styleId="37">
    <w:name w:val="3 Рис"/>
    <w:basedOn w:val="a1"/>
    <w:qFormat/>
    <w:rsid w:val="0030494B"/>
    <w:pPr>
      <w:spacing w:after="120" w:line="240" w:lineRule="auto"/>
      <w:jc w:val="center"/>
    </w:pPr>
    <w:rPr>
      <w:rFonts w:ascii="Times New Roman" w:hAnsi="Times New Roman"/>
      <w:b/>
      <w:kern w:val="0"/>
      <w:sz w:val="28"/>
      <w:szCs w:val="28"/>
      <w:lang w:val="uz-Cyrl-UZ" w:eastAsia="zh-CN"/>
      <w14:ligatures w14:val="none"/>
    </w:rPr>
  </w:style>
  <w:style w:type="paragraph" w:customStyle="1" w:styleId="Heading">
    <w:name w:val="Heading"/>
    <w:basedOn w:val="a1"/>
    <w:next w:val="af3"/>
    <w:qFormat/>
    <w:rsid w:val="00C424D4"/>
    <w:pPr>
      <w:keepNext/>
      <w:suppressAutoHyphens/>
      <w:spacing w:before="240" w:after="120" w:line="240" w:lineRule="auto"/>
    </w:pPr>
    <w:rPr>
      <w:rFonts w:ascii="Liberation Sans" w:eastAsia="AR PL UMing CN" w:hAnsi="Liberation Sans" w:cs="FreeSans"/>
      <w:kern w:val="0"/>
      <w:sz w:val="28"/>
      <w:szCs w:val="28"/>
      <w:lang w:eastAsia="zh-CN"/>
      <w14:ligatures w14:val="none"/>
    </w:rPr>
  </w:style>
  <w:style w:type="paragraph" w:styleId="afff3">
    <w:name w:val="List"/>
    <w:basedOn w:val="af3"/>
    <w:uiPriority w:val="99"/>
    <w:rsid w:val="00C424D4"/>
    <w:pPr>
      <w:suppressAutoHyphens/>
      <w:spacing w:after="140"/>
    </w:pPr>
    <w:rPr>
      <w:rFonts w:ascii="Calibri" w:eastAsia="Calibri" w:hAnsi="Calibri" w:cs="FreeSans"/>
      <w:kern w:val="0"/>
      <w:sz w:val="20"/>
      <w:szCs w:val="20"/>
      <w:lang w:eastAsia="zh-CN"/>
      <w14:ligatures w14:val="none"/>
    </w:rPr>
  </w:style>
  <w:style w:type="paragraph" w:customStyle="1" w:styleId="Index">
    <w:name w:val="Index"/>
    <w:basedOn w:val="a1"/>
    <w:qFormat/>
    <w:rsid w:val="00C424D4"/>
    <w:pPr>
      <w:suppressLineNumbers/>
      <w:suppressAutoHyphens/>
      <w:spacing w:after="0" w:line="240" w:lineRule="auto"/>
    </w:pPr>
    <w:rPr>
      <w:rFonts w:ascii="Calibri" w:eastAsia="Calibri" w:hAnsi="Calibri" w:cs="FreeSans"/>
      <w:kern w:val="0"/>
      <w:sz w:val="20"/>
      <w:szCs w:val="20"/>
      <w:lang w:eastAsia="zh-CN"/>
      <w14:ligatures w14:val="none"/>
    </w:rPr>
  </w:style>
  <w:style w:type="paragraph" w:customStyle="1" w:styleId="TableContents">
    <w:name w:val="Table Contents"/>
    <w:basedOn w:val="a1"/>
    <w:qFormat/>
    <w:rsid w:val="00C424D4"/>
    <w:pPr>
      <w:widowControl w:val="0"/>
      <w:suppressLineNumbers/>
      <w:suppressAutoHyphens/>
      <w:spacing w:after="0" w:line="240" w:lineRule="auto"/>
    </w:pPr>
    <w:rPr>
      <w:rFonts w:ascii="Calibri" w:eastAsia="Calibri" w:hAnsi="Calibri" w:cs="Arial"/>
      <w:kern w:val="0"/>
      <w:sz w:val="20"/>
      <w:szCs w:val="20"/>
      <w:lang w:eastAsia="zh-CN"/>
      <w14:ligatures w14:val="none"/>
    </w:rPr>
  </w:style>
  <w:style w:type="paragraph" w:customStyle="1" w:styleId="TableHeading">
    <w:name w:val="Table Heading"/>
    <w:basedOn w:val="TableContents"/>
    <w:qFormat/>
    <w:rsid w:val="00C424D4"/>
    <w:pPr>
      <w:jc w:val="center"/>
    </w:pPr>
    <w:rPr>
      <w:b/>
      <w:bCs/>
    </w:rPr>
  </w:style>
  <w:style w:type="numbering" w:customStyle="1" w:styleId="WW8Num1">
    <w:name w:val="WW8Num1"/>
    <w:qFormat/>
    <w:rsid w:val="00C424D4"/>
  </w:style>
  <w:style w:type="numbering" w:customStyle="1" w:styleId="WW8Num2">
    <w:name w:val="WW8Num2"/>
    <w:qFormat/>
    <w:rsid w:val="00C424D4"/>
  </w:style>
  <w:style w:type="numbering" w:customStyle="1" w:styleId="WW8Num3">
    <w:name w:val="WW8Num3"/>
    <w:qFormat/>
    <w:rsid w:val="00C424D4"/>
  </w:style>
  <w:style w:type="numbering" w:customStyle="1" w:styleId="WW8Num4">
    <w:name w:val="WW8Num4"/>
    <w:qFormat/>
    <w:rsid w:val="00C424D4"/>
  </w:style>
  <w:style w:type="numbering" w:customStyle="1" w:styleId="WW8Num5">
    <w:name w:val="WW8Num5"/>
    <w:qFormat/>
    <w:rsid w:val="00C424D4"/>
  </w:style>
  <w:style w:type="numbering" w:customStyle="1" w:styleId="WW8Num6">
    <w:name w:val="WW8Num6"/>
    <w:qFormat/>
    <w:rsid w:val="00C424D4"/>
  </w:style>
  <w:style w:type="numbering" w:customStyle="1" w:styleId="WW8Num7">
    <w:name w:val="WW8Num7"/>
    <w:qFormat/>
    <w:rsid w:val="00C424D4"/>
  </w:style>
  <w:style w:type="numbering" w:customStyle="1" w:styleId="WW8Num8">
    <w:name w:val="WW8Num8"/>
    <w:qFormat/>
    <w:rsid w:val="00C424D4"/>
  </w:style>
  <w:style w:type="numbering" w:customStyle="1" w:styleId="WW8Num9">
    <w:name w:val="WW8Num9"/>
    <w:qFormat/>
    <w:rsid w:val="00C424D4"/>
  </w:style>
  <w:style w:type="numbering" w:customStyle="1" w:styleId="WW8Num10">
    <w:name w:val="WW8Num10"/>
    <w:qFormat/>
    <w:rsid w:val="00C424D4"/>
  </w:style>
  <w:style w:type="numbering" w:customStyle="1" w:styleId="WW8Num11">
    <w:name w:val="WW8Num11"/>
    <w:qFormat/>
    <w:rsid w:val="00C424D4"/>
  </w:style>
  <w:style w:type="numbering" w:customStyle="1" w:styleId="WW8Num12">
    <w:name w:val="WW8Num12"/>
    <w:qFormat/>
    <w:rsid w:val="00C424D4"/>
  </w:style>
  <w:style w:type="character" w:customStyle="1" w:styleId="js-article-title">
    <w:name w:val="js-article-title"/>
    <w:rsid w:val="001557CC"/>
  </w:style>
  <w:style w:type="character" w:customStyle="1" w:styleId="small-caps">
    <w:name w:val="small-caps"/>
    <w:rsid w:val="001557CC"/>
  </w:style>
  <w:style w:type="character" w:customStyle="1" w:styleId="51">
    <w:name w:val="Основной текст (5)_"/>
    <w:link w:val="52"/>
    <w:uiPriority w:val="99"/>
    <w:locked/>
    <w:rsid w:val="001C3310"/>
    <w:rPr>
      <w:rFonts w:ascii="Times New Roman" w:hAnsi="Times New Roman"/>
      <w:b/>
      <w:bCs/>
      <w:i/>
      <w:iCs/>
      <w:sz w:val="19"/>
      <w:szCs w:val="19"/>
      <w:shd w:val="clear" w:color="auto" w:fill="FFFFFF"/>
    </w:rPr>
  </w:style>
  <w:style w:type="paragraph" w:customStyle="1" w:styleId="52">
    <w:name w:val="Основной текст (5)"/>
    <w:basedOn w:val="a1"/>
    <w:link w:val="51"/>
    <w:uiPriority w:val="99"/>
    <w:rsid w:val="001C3310"/>
    <w:pPr>
      <w:widowControl w:val="0"/>
      <w:shd w:val="clear" w:color="auto" w:fill="FFFFFF"/>
      <w:spacing w:after="0" w:line="227" w:lineRule="exact"/>
      <w:jc w:val="center"/>
    </w:pPr>
    <w:rPr>
      <w:rFonts w:ascii="Times New Roman" w:eastAsiaTheme="minorHAnsi" w:hAnsi="Times New Roman"/>
      <w:b/>
      <w:bCs/>
      <w:i/>
      <w:iCs/>
      <w:kern w:val="0"/>
      <w:sz w:val="19"/>
      <w:szCs w:val="19"/>
      <w:lang w:eastAsia="en-US"/>
      <w14:ligatures w14:val="none"/>
    </w:rPr>
  </w:style>
  <w:style w:type="character" w:customStyle="1" w:styleId="FontStyle12">
    <w:name w:val="Font Style12"/>
    <w:uiPriority w:val="99"/>
    <w:rsid w:val="001C3310"/>
    <w:rPr>
      <w:rFonts w:ascii="Century Schoolbook" w:hAnsi="Century Schoolbook" w:cs="Century Schoolbook"/>
      <w:sz w:val="18"/>
      <w:szCs w:val="18"/>
    </w:rPr>
  </w:style>
  <w:style w:type="character" w:customStyle="1" w:styleId="Hyperlink0">
    <w:name w:val="Hyperlink.0"/>
    <w:basedOn w:val="a2"/>
    <w:rsid w:val="004B46F4"/>
    <w:rPr>
      <w:rFonts w:ascii="Times New Roman" w:eastAsia="Times New Roman" w:hAnsi="Times New Roman" w:cs="Times New Roman"/>
      <w:outline w:val="0"/>
      <w:color w:val="0563C1"/>
      <w:sz w:val="28"/>
      <w:szCs w:val="28"/>
      <w:u w:val="single" w:color="0563C1"/>
      <w:shd w:val="clear" w:color="auto" w:fill="FFFFFF"/>
      <w:lang w:val="en-US"/>
    </w:rPr>
  </w:style>
  <w:style w:type="paragraph" w:customStyle="1" w:styleId="afff4">
    <w:name w:val="курс работа"/>
    <w:basedOn w:val="a1"/>
    <w:link w:val="afff5"/>
    <w:autoRedefine/>
    <w:qFormat/>
    <w:rsid w:val="009C1E51"/>
    <w:pPr>
      <w:spacing w:after="0"/>
      <w:jc w:val="center"/>
    </w:pPr>
    <w:rPr>
      <w:rFonts w:ascii="Times New Roman" w:eastAsiaTheme="minorHAnsi" w:hAnsi="Times New Roman" w:cs="Times New Roman"/>
      <w:b/>
      <w:color w:val="000000" w:themeColor="text1"/>
      <w:kern w:val="0"/>
      <w:sz w:val="28"/>
      <w:szCs w:val="28"/>
      <w:lang w:val="en-US" w:eastAsia="en-US"/>
      <w14:ligatures w14:val="none"/>
    </w:rPr>
  </w:style>
  <w:style w:type="character" w:customStyle="1" w:styleId="afff5">
    <w:name w:val="курс работа Знак"/>
    <w:basedOn w:val="a2"/>
    <w:link w:val="afff4"/>
    <w:rsid w:val="009C1E51"/>
    <w:rPr>
      <w:rFonts w:ascii="Times New Roman" w:hAnsi="Times New Roman" w:cs="Times New Roman"/>
      <w:b/>
      <w:color w:val="000000" w:themeColor="text1"/>
      <w:sz w:val="28"/>
      <w:szCs w:val="28"/>
      <w:lang w:val="en-US"/>
    </w:rPr>
  </w:style>
  <w:style w:type="paragraph" w:customStyle="1" w:styleId="afff6">
    <w:basedOn w:val="a1"/>
    <w:next w:val="ae"/>
    <w:uiPriority w:val="99"/>
    <w:unhideWhenUsed/>
    <w:rsid w:val="001A05C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2d">
    <w:name w:val="Основной текст2"/>
    <w:basedOn w:val="a1"/>
    <w:qFormat/>
    <w:rsid w:val="00B87CE3"/>
    <w:pPr>
      <w:widowControl w:val="0"/>
      <w:shd w:val="clear" w:color="auto" w:fill="FFFFFF"/>
      <w:spacing w:after="0" w:line="206" w:lineRule="exact"/>
      <w:jc w:val="both"/>
    </w:pPr>
    <w:rPr>
      <w:rFonts w:ascii="Times New Roman" w:eastAsia="Times New Roman" w:hAnsi="Times New Roman" w:cs="Times New Roman"/>
      <w:kern w:val="0"/>
      <w:sz w:val="18"/>
      <w:szCs w:val="18"/>
      <w:lang w:eastAsia="en-US"/>
      <w14:ligatures w14:val="none"/>
    </w:rPr>
  </w:style>
  <w:style w:type="paragraph" w:customStyle="1" w:styleId="p1">
    <w:name w:val="p1"/>
    <w:basedOn w:val="a1"/>
    <w:rsid w:val="002224BD"/>
    <w:pPr>
      <w:spacing w:after="0" w:line="240" w:lineRule="auto"/>
    </w:pPr>
    <w:rPr>
      <w:rFonts w:ascii=".SF UI" w:eastAsia="SimSun" w:hAnsi=".SF UI" w:cs="Times New Roman"/>
      <w:color w:val="FFFFFF"/>
      <w:kern w:val="0"/>
      <w:sz w:val="29"/>
      <w:szCs w:val="29"/>
      <w14:ligatures w14:val="none"/>
    </w:rPr>
  </w:style>
  <w:style w:type="paragraph" w:customStyle="1" w:styleId="Pa0">
    <w:name w:val="Pa0"/>
    <w:basedOn w:val="a1"/>
    <w:next w:val="a1"/>
    <w:uiPriority w:val="99"/>
    <w:rsid w:val="00312099"/>
    <w:pPr>
      <w:autoSpaceDE w:val="0"/>
      <w:autoSpaceDN w:val="0"/>
      <w:adjustRightInd w:val="0"/>
      <w:spacing w:after="0" w:line="201" w:lineRule="atLeast"/>
    </w:pPr>
    <w:rPr>
      <w:rFonts w:ascii="OfficinaSans" w:eastAsia="Calibri" w:hAnsi="OfficinaSans" w:cs="SimSun"/>
      <w:kern w:val="0"/>
      <w:lang w:eastAsia="en-US"/>
      <w14:ligatures w14:val="none"/>
    </w:rPr>
  </w:style>
  <w:style w:type="character" w:customStyle="1" w:styleId="A20">
    <w:name w:val="A2"/>
    <w:uiPriority w:val="99"/>
    <w:rsid w:val="00312099"/>
    <w:rPr>
      <w:rFonts w:cs="OfficinaSans"/>
      <w:color w:val="000000"/>
      <w:sz w:val="48"/>
      <w:szCs w:val="48"/>
    </w:rPr>
  </w:style>
  <w:style w:type="character" w:customStyle="1" w:styleId="A00">
    <w:name w:val="A0"/>
    <w:uiPriority w:val="99"/>
    <w:rsid w:val="00312099"/>
    <w:rPr>
      <w:rFonts w:cs="OfficinaSans"/>
      <w:color w:val="000000"/>
      <w:sz w:val="32"/>
      <w:szCs w:val="32"/>
    </w:rPr>
  </w:style>
  <w:style w:type="character" w:customStyle="1" w:styleId="t">
    <w:name w:val="t"/>
    <w:basedOn w:val="a2"/>
    <w:rsid w:val="00B07544"/>
  </w:style>
  <w:style w:type="character" w:customStyle="1" w:styleId="af">
    <w:name w:val="Обычный (Интернет) Знак"/>
    <w:aliases w:val="Обычный (Web) Знак,Обычный (веб) Знак1 Знак,Обычный (веб) Знак Знак Знак Знак,Обычный (веб) Знак Знак Знак1"/>
    <w:link w:val="ae"/>
    <w:uiPriority w:val="99"/>
    <w:locked/>
    <w:rsid w:val="00EC18FA"/>
    <w:rPr>
      <w:rFonts w:ascii="Times New Roman" w:eastAsia="Times New Roman" w:hAnsi="Times New Roman" w:cs="Times New Roman"/>
      <w:kern w:val="2"/>
      <w:sz w:val="24"/>
      <w:szCs w:val="24"/>
      <w:lang w:val="en-US" w:eastAsia="ru-RU"/>
      <w14:ligatures w14:val="standardContextual"/>
    </w:rPr>
  </w:style>
  <w:style w:type="paragraph" w:customStyle="1" w:styleId="afff7">
    <w:basedOn w:val="a1"/>
    <w:next w:val="ae"/>
    <w:uiPriority w:val="99"/>
    <w:unhideWhenUsed/>
    <w:rsid w:val="004C1778"/>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ezkurwreuab5ozgtqnkl">
    <w:name w:val="ezkurwreuab5ozgtqnkl"/>
    <w:basedOn w:val="a2"/>
    <w:rsid w:val="006141B5"/>
  </w:style>
  <w:style w:type="character" w:customStyle="1" w:styleId="50">
    <w:name w:val="Заголовок 5 Знак"/>
    <w:basedOn w:val="a2"/>
    <w:link w:val="5"/>
    <w:uiPriority w:val="9"/>
    <w:semiHidden/>
    <w:rsid w:val="00F80A03"/>
    <w:rPr>
      <w:rFonts w:asciiTheme="majorHAnsi" w:eastAsiaTheme="majorEastAsia" w:hAnsiTheme="majorHAnsi" w:cstheme="majorBidi"/>
      <w:color w:val="2E74B5" w:themeColor="accent1" w:themeShade="BF"/>
      <w:kern w:val="2"/>
      <w:sz w:val="24"/>
      <w:szCs w:val="24"/>
      <w:lang w:eastAsia="ru-RU"/>
      <w14:ligatures w14:val="standardContextual"/>
    </w:rPr>
  </w:style>
  <w:style w:type="character" w:styleId="HTML2">
    <w:name w:val="HTML Code"/>
    <w:basedOn w:val="a2"/>
    <w:uiPriority w:val="99"/>
    <w:semiHidden/>
    <w:unhideWhenUsed/>
    <w:rsid w:val="00F80A03"/>
    <w:rPr>
      <w:rFonts w:ascii="Courier New" w:eastAsia="Times New Roman" w:hAnsi="Courier New" w:cs="Courier New"/>
      <w:sz w:val="20"/>
      <w:szCs w:val="20"/>
    </w:rPr>
  </w:style>
  <w:style w:type="character" w:customStyle="1" w:styleId="katex-mathml">
    <w:name w:val="katex-mathml"/>
    <w:basedOn w:val="a2"/>
    <w:rsid w:val="00F80A03"/>
  </w:style>
  <w:style w:type="character" w:customStyle="1" w:styleId="mclose">
    <w:name w:val="mclose"/>
    <w:basedOn w:val="a2"/>
    <w:rsid w:val="00F80A03"/>
  </w:style>
  <w:style w:type="paragraph" w:customStyle="1" w:styleId="afff8">
    <w:basedOn w:val="a1"/>
    <w:next w:val="ae"/>
    <w:uiPriority w:val="99"/>
    <w:unhideWhenUsed/>
    <w:rsid w:val="007B4E1C"/>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60">
    <w:name w:val="Заголовок 6 Знак"/>
    <w:basedOn w:val="a2"/>
    <w:link w:val="6"/>
    <w:uiPriority w:val="9"/>
    <w:semiHidden/>
    <w:rsid w:val="00BA4CD6"/>
    <w:rPr>
      <w:rFonts w:asciiTheme="majorHAnsi" w:eastAsiaTheme="majorEastAsia" w:hAnsiTheme="majorHAnsi" w:cstheme="majorBidi"/>
      <w:i/>
      <w:iCs/>
      <w:color w:val="1F4D78" w:themeColor="accent1" w:themeShade="7F"/>
      <w:lang w:val="en-US"/>
    </w:rPr>
  </w:style>
  <w:style w:type="character" w:customStyle="1" w:styleId="70">
    <w:name w:val="Заголовок 7 Знак"/>
    <w:basedOn w:val="a2"/>
    <w:link w:val="7"/>
    <w:uiPriority w:val="9"/>
    <w:semiHidden/>
    <w:rsid w:val="00BA4CD6"/>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2"/>
    <w:link w:val="8"/>
    <w:uiPriority w:val="9"/>
    <w:semiHidden/>
    <w:rsid w:val="00BA4CD6"/>
    <w:rPr>
      <w:rFonts w:asciiTheme="majorHAnsi" w:eastAsiaTheme="majorEastAsia" w:hAnsiTheme="majorHAnsi" w:cstheme="majorBidi"/>
      <w:color w:val="5B9BD5" w:themeColor="accent1"/>
      <w:sz w:val="20"/>
      <w:szCs w:val="20"/>
      <w:lang w:val="en-US"/>
    </w:rPr>
  </w:style>
  <w:style w:type="character" w:customStyle="1" w:styleId="90">
    <w:name w:val="Заголовок 9 Знак"/>
    <w:basedOn w:val="a2"/>
    <w:link w:val="9"/>
    <w:uiPriority w:val="9"/>
    <w:semiHidden/>
    <w:rsid w:val="00BA4CD6"/>
    <w:rPr>
      <w:rFonts w:asciiTheme="majorHAnsi" w:eastAsiaTheme="majorEastAsia" w:hAnsiTheme="majorHAnsi" w:cstheme="majorBidi"/>
      <w:i/>
      <w:iCs/>
      <w:color w:val="404040" w:themeColor="text1" w:themeTint="BF"/>
      <w:sz w:val="20"/>
      <w:szCs w:val="20"/>
      <w:lang w:val="en-US"/>
    </w:rPr>
  </w:style>
  <w:style w:type="paragraph" w:styleId="38">
    <w:name w:val="Body Text 3"/>
    <w:basedOn w:val="a1"/>
    <w:link w:val="39"/>
    <w:uiPriority w:val="99"/>
    <w:unhideWhenUsed/>
    <w:rsid w:val="00BA4CD6"/>
    <w:pPr>
      <w:spacing w:after="120"/>
    </w:pPr>
    <w:rPr>
      <w:kern w:val="0"/>
      <w:sz w:val="16"/>
      <w:szCs w:val="16"/>
      <w:lang w:val="en-US" w:eastAsia="en-US"/>
      <w14:ligatures w14:val="none"/>
    </w:rPr>
  </w:style>
  <w:style w:type="character" w:customStyle="1" w:styleId="39">
    <w:name w:val="Основной текст 3 Знак"/>
    <w:basedOn w:val="a2"/>
    <w:link w:val="38"/>
    <w:uiPriority w:val="99"/>
    <w:rsid w:val="00BA4CD6"/>
    <w:rPr>
      <w:rFonts w:eastAsiaTheme="minorEastAsia"/>
      <w:sz w:val="16"/>
      <w:szCs w:val="16"/>
      <w:lang w:val="en-US"/>
    </w:rPr>
  </w:style>
  <w:style w:type="paragraph" w:styleId="3a">
    <w:name w:val="List 3"/>
    <w:basedOn w:val="a1"/>
    <w:uiPriority w:val="99"/>
    <w:unhideWhenUsed/>
    <w:rsid w:val="00BA4CD6"/>
    <w:pPr>
      <w:spacing w:after="200"/>
      <w:ind w:left="1080" w:hanging="360"/>
      <w:contextualSpacing/>
    </w:pPr>
    <w:rPr>
      <w:kern w:val="0"/>
      <w:sz w:val="22"/>
      <w:szCs w:val="22"/>
      <w:lang w:val="en-US" w:eastAsia="en-US"/>
      <w14:ligatures w14:val="none"/>
    </w:rPr>
  </w:style>
  <w:style w:type="paragraph" w:styleId="a0">
    <w:name w:val="List Bullet"/>
    <w:basedOn w:val="a1"/>
    <w:uiPriority w:val="99"/>
    <w:unhideWhenUsed/>
    <w:rsid w:val="00BA4CD6"/>
    <w:pPr>
      <w:numPr>
        <w:numId w:val="1"/>
      </w:numPr>
      <w:spacing w:after="200"/>
      <w:contextualSpacing/>
    </w:pPr>
    <w:rPr>
      <w:kern w:val="0"/>
      <w:sz w:val="22"/>
      <w:szCs w:val="22"/>
      <w:lang w:val="en-US" w:eastAsia="en-US"/>
      <w14:ligatures w14:val="none"/>
    </w:rPr>
  </w:style>
  <w:style w:type="paragraph" w:styleId="20">
    <w:name w:val="List Bullet 2"/>
    <w:basedOn w:val="a1"/>
    <w:uiPriority w:val="99"/>
    <w:unhideWhenUsed/>
    <w:rsid w:val="00BA4CD6"/>
    <w:pPr>
      <w:numPr>
        <w:numId w:val="2"/>
      </w:numPr>
      <w:spacing w:after="200"/>
      <w:contextualSpacing/>
    </w:pPr>
    <w:rPr>
      <w:kern w:val="0"/>
      <w:sz w:val="22"/>
      <w:szCs w:val="22"/>
      <w:lang w:val="en-US" w:eastAsia="en-US"/>
      <w14:ligatures w14:val="none"/>
    </w:rPr>
  </w:style>
  <w:style w:type="paragraph" w:styleId="30">
    <w:name w:val="List Bullet 3"/>
    <w:basedOn w:val="a1"/>
    <w:uiPriority w:val="99"/>
    <w:unhideWhenUsed/>
    <w:rsid w:val="00BA4CD6"/>
    <w:pPr>
      <w:numPr>
        <w:numId w:val="3"/>
      </w:numPr>
      <w:spacing w:after="200"/>
      <w:contextualSpacing/>
    </w:pPr>
    <w:rPr>
      <w:kern w:val="0"/>
      <w:sz w:val="22"/>
      <w:szCs w:val="22"/>
      <w:lang w:val="en-US" w:eastAsia="en-US"/>
      <w14:ligatures w14:val="none"/>
    </w:rPr>
  </w:style>
  <w:style w:type="paragraph" w:styleId="a">
    <w:name w:val="List Number"/>
    <w:basedOn w:val="a1"/>
    <w:uiPriority w:val="99"/>
    <w:unhideWhenUsed/>
    <w:rsid w:val="00BA4CD6"/>
    <w:pPr>
      <w:numPr>
        <w:numId w:val="4"/>
      </w:numPr>
      <w:spacing w:after="200"/>
      <w:contextualSpacing/>
    </w:pPr>
    <w:rPr>
      <w:kern w:val="0"/>
      <w:sz w:val="22"/>
      <w:szCs w:val="22"/>
      <w:lang w:val="en-US" w:eastAsia="en-US"/>
      <w14:ligatures w14:val="none"/>
    </w:rPr>
  </w:style>
  <w:style w:type="paragraph" w:styleId="2">
    <w:name w:val="List Number 2"/>
    <w:basedOn w:val="a1"/>
    <w:uiPriority w:val="99"/>
    <w:unhideWhenUsed/>
    <w:rsid w:val="00BA4CD6"/>
    <w:pPr>
      <w:numPr>
        <w:numId w:val="5"/>
      </w:numPr>
      <w:spacing w:after="200"/>
      <w:contextualSpacing/>
    </w:pPr>
    <w:rPr>
      <w:kern w:val="0"/>
      <w:sz w:val="22"/>
      <w:szCs w:val="22"/>
      <w:lang w:val="en-US" w:eastAsia="en-US"/>
      <w14:ligatures w14:val="none"/>
    </w:rPr>
  </w:style>
  <w:style w:type="paragraph" w:styleId="3">
    <w:name w:val="List Number 3"/>
    <w:basedOn w:val="a1"/>
    <w:uiPriority w:val="99"/>
    <w:unhideWhenUsed/>
    <w:rsid w:val="00BA4CD6"/>
    <w:pPr>
      <w:numPr>
        <w:numId w:val="6"/>
      </w:numPr>
      <w:spacing w:after="200"/>
      <w:contextualSpacing/>
    </w:pPr>
    <w:rPr>
      <w:kern w:val="0"/>
      <w:sz w:val="22"/>
      <w:szCs w:val="22"/>
      <w:lang w:val="en-US" w:eastAsia="en-US"/>
      <w14:ligatures w14:val="none"/>
    </w:rPr>
  </w:style>
  <w:style w:type="paragraph" w:styleId="afff9">
    <w:name w:val="List Continue"/>
    <w:basedOn w:val="a1"/>
    <w:uiPriority w:val="99"/>
    <w:unhideWhenUsed/>
    <w:rsid w:val="00BA4CD6"/>
    <w:pPr>
      <w:spacing w:after="120"/>
      <w:ind w:left="360"/>
      <w:contextualSpacing/>
    </w:pPr>
    <w:rPr>
      <w:kern w:val="0"/>
      <w:sz w:val="22"/>
      <w:szCs w:val="22"/>
      <w:lang w:val="en-US" w:eastAsia="en-US"/>
      <w14:ligatures w14:val="none"/>
    </w:rPr>
  </w:style>
  <w:style w:type="paragraph" w:styleId="2e">
    <w:name w:val="List Continue 2"/>
    <w:basedOn w:val="a1"/>
    <w:uiPriority w:val="99"/>
    <w:unhideWhenUsed/>
    <w:rsid w:val="00BA4CD6"/>
    <w:pPr>
      <w:spacing w:after="120"/>
      <w:ind w:left="720"/>
      <w:contextualSpacing/>
    </w:pPr>
    <w:rPr>
      <w:kern w:val="0"/>
      <w:sz w:val="22"/>
      <w:szCs w:val="22"/>
      <w:lang w:val="en-US" w:eastAsia="en-US"/>
      <w14:ligatures w14:val="none"/>
    </w:rPr>
  </w:style>
  <w:style w:type="paragraph" w:styleId="3b">
    <w:name w:val="List Continue 3"/>
    <w:basedOn w:val="a1"/>
    <w:uiPriority w:val="99"/>
    <w:unhideWhenUsed/>
    <w:rsid w:val="00BA4CD6"/>
    <w:pPr>
      <w:spacing w:after="120"/>
      <w:ind w:left="1080"/>
      <w:contextualSpacing/>
    </w:pPr>
    <w:rPr>
      <w:kern w:val="0"/>
      <w:sz w:val="22"/>
      <w:szCs w:val="22"/>
      <w:lang w:val="en-US" w:eastAsia="en-US"/>
      <w14:ligatures w14:val="none"/>
    </w:rPr>
  </w:style>
  <w:style w:type="paragraph" w:styleId="afffa">
    <w:name w:val="macro"/>
    <w:link w:val="afffb"/>
    <w:uiPriority w:val="99"/>
    <w:unhideWhenUsed/>
    <w:rsid w:val="00BA4CD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afffb">
    <w:name w:val="Текст макроса Знак"/>
    <w:basedOn w:val="a2"/>
    <w:link w:val="afffa"/>
    <w:uiPriority w:val="99"/>
    <w:rsid w:val="00BA4CD6"/>
    <w:rPr>
      <w:rFonts w:ascii="Courier" w:eastAsiaTheme="minorEastAsia" w:hAnsi="Courier"/>
      <w:sz w:val="20"/>
      <w:szCs w:val="20"/>
      <w:lang w:val="en-US"/>
    </w:rPr>
  </w:style>
  <w:style w:type="paragraph" w:styleId="2f">
    <w:name w:val="Quote"/>
    <w:basedOn w:val="a1"/>
    <w:next w:val="a1"/>
    <w:link w:val="2f0"/>
    <w:uiPriority w:val="29"/>
    <w:qFormat/>
    <w:rsid w:val="00BA4CD6"/>
    <w:pPr>
      <w:spacing w:after="200"/>
    </w:pPr>
    <w:rPr>
      <w:i/>
      <w:iCs/>
      <w:color w:val="000000" w:themeColor="text1"/>
      <w:kern w:val="0"/>
      <w:sz w:val="22"/>
      <w:szCs w:val="22"/>
      <w:lang w:val="en-US" w:eastAsia="en-US"/>
      <w14:ligatures w14:val="none"/>
    </w:rPr>
  </w:style>
  <w:style w:type="character" w:customStyle="1" w:styleId="2f0">
    <w:name w:val="Цитата 2 Знак"/>
    <w:basedOn w:val="a2"/>
    <w:link w:val="2f"/>
    <w:uiPriority w:val="29"/>
    <w:rsid w:val="00BA4CD6"/>
    <w:rPr>
      <w:rFonts w:eastAsiaTheme="minorEastAsia"/>
      <w:i/>
      <w:iCs/>
      <w:color w:val="000000" w:themeColor="text1"/>
      <w:lang w:val="en-US"/>
    </w:rPr>
  </w:style>
  <w:style w:type="paragraph" w:styleId="afffc">
    <w:name w:val="Intense Quote"/>
    <w:basedOn w:val="a1"/>
    <w:next w:val="a1"/>
    <w:link w:val="afffd"/>
    <w:uiPriority w:val="30"/>
    <w:qFormat/>
    <w:rsid w:val="00BA4CD6"/>
    <w:pPr>
      <w:pBdr>
        <w:bottom w:val="single" w:sz="4" w:space="4" w:color="5B9BD5" w:themeColor="accent1"/>
      </w:pBdr>
      <w:spacing w:before="200" w:after="280"/>
      <w:ind w:left="936" w:right="936"/>
    </w:pPr>
    <w:rPr>
      <w:b/>
      <w:bCs/>
      <w:i/>
      <w:iCs/>
      <w:color w:val="5B9BD5" w:themeColor="accent1"/>
      <w:kern w:val="0"/>
      <w:sz w:val="22"/>
      <w:szCs w:val="22"/>
      <w:lang w:val="en-US" w:eastAsia="en-US"/>
      <w14:ligatures w14:val="none"/>
    </w:rPr>
  </w:style>
  <w:style w:type="character" w:customStyle="1" w:styleId="afffd">
    <w:name w:val="Выделенная цитата Знак"/>
    <w:basedOn w:val="a2"/>
    <w:link w:val="afffc"/>
    <w:uiPriority w:val="30"/>
    <w:rsid w:val="00BA4CD6"/>
    <w:rPr>
      <w:rFonts w:eastAsiaTheme="minorEastAsia"/>
      <w:b/>
      <w:bCs/>
      <w:i/>
      <w:iCs/>
      <w:color w:val="5B9BD5" w:themeColor="accent1"/>
      <w:lang w:val="en-US"/>
    </w:rPr>
  </w:style>
  <w:style w:type="character" w:styleId="afffe">
    <w:name w:val="Subtle Emphasis"/>
    <w:basedOn w:val="a2"/>
    <w:uiPriority w:val="19"/>
    <w:qFormat/>
    <w:rsid w:val="00BA4CD6"/>
    <w:rPr>
      <w:i/>
      <w:iCs/>
      <w:color w:val="808080" w:themeColor="text1" w:themeTint="7F"/>
    </w:rPr>
  </w:style>
  <w:style w:type="character" w:styleId="affff">
    <w:name w:val="Intense Emphasis"/>
    <w:basedOn w:val="a2"/>
    <w:uiPriority w:val="21"/>
    <w:qFormat/>
    <w:rsid w:val="00BA4CD6"/>
    <w:rPr>
      <w:b/>
      <w:bCs/>
      <w:i/>
      <w:iCs/>
      <w:color w:val="5B9BD5" w:themeColor="accent1"/>
    </w:rPr>
  </w:style>
  <w:style w:type="character" w:styleId="affff0">
    <w:name w:val="Subtle Reference"/>
    <w:basedOn w:val="a2"/>
    <w:uiPriority w:val="31"/>
    <w:qFormat/>
    <w:rsid w:val="00BA4CD6"/>
    <w:rPr>
      <w:smallCaps/>
      <w:color w:val="ED7D31" w:themeColor="accent2"/>
      <w:u w:val="single"/>
    </w:rPr>
  </w:style>
  <w:style w:type="character" w:styleId="affff1">
    <w:name w:val="Intense Reference"/>
    <w:basedOn w:val="a2"/>
    <w:uiPriority w:val="32"/>
    <w:qFormat/>
    <w:rsid w:val="00BA4CD6"/>
    <w:rPr>
      <w:b/>
      <w:bCs/>
      <w:smallCaps/>
      <w:color w:val="ED7D31" w:themeColor="accent2"/>
      <w:spacing w:val="5"/>
      <w:u w:val="single"/>
    </w:rPr>
  </w:style>
  <w:style w:type="character" w:styleId="affff2">
    <w:name w:val="Book Title"/>
    <w:basedOn w:val="a2"/>
    <w:uiPriority w:val="33"/>
    <w:qFormat/>
    <w:rsid w:val="00BA4CD6"/>
    <w:rPr>
      <w:b/>
      <w:bCs/>
      <w:smallCaps/>
      <w:spacing w:val="5"/>
    </w:rPr>
  </w:style>
  <w:style w:type="paragraph" w:styleId="affff3">
    <w:name w:val="TOC Heading"/>
    <w:basedOn w:val="1"/>
    <w:next w:val="a1"/>
    <w:uiPriority w:val="39"/>
    <w:semiHidden/>
    <w:unhideWhenUsed/>
    <w:qFormat/>
    <w:rsid w:val="00BA4CD6"/>
    <w:pPr>
      <w:spacing w:before="480"/>
      <w:outlineLvl w:val="9"/>
    </w:pPr>
    <w:rPr>
      <w:b/>
      <w:bCs/>
      <w:kern w:val="0"/>
      <w:sz w:val="28"/>
      <w:szCs w:val="28"/>
      <w:lang w:val="en-US" w:eastAsia="en-US"/>
      <w14:ligatures w14:val="none"/>
    </w:rPr>
  </w:style>
  <w:style w:type="table" w:styleId="affff4">
    <w:name w:val="Light Shading"/>
    <w:basedOn w:val="a3"/>
    <w:uiPriority w:val="60"/>
    <w:rsid w:val="00BA4CD6"/>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BA4CD6"/>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rsid w:val="00BA4CD6"/>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rsid w:val="00BA4CD6"/>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rsid w:val="00BA4CD6"/>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rsid w:val="00BA4CD6"/>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rsid w:val="00BA4CD6"/>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5">
    <w:name w:val="Light List"/>
    <w:basedOn w:val="a3"/>
    <w:uiPriority w:val="61"/>
    <w:rsid w:val="00BA4CD6"/>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BA4CD6"/>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rsid w:val="00BA4CD6"/>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rsid w:val="00BA4CD6"/>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rsid w:val="00BA4CD6"/>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rsid w:val="00BA4CD6"/>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rsid w:val="00BA4CD6"/>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6">
    <w:name w:val="Light Grid"/>
    <w:basedOn w:val="a3"/>
    <w:uiPriority w:val="62"/>
    <w:rsid w:val="00BA4CD6"/>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rsid w:val="00BA4CD6"/>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3"/>
    <w:uiPriority w:val="62"/>
    <w:rsid w:val="00BA4CD6"/>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3"/>
    <w:uiPriority w:val="62"/>
    <w:rsid w:val="00BA4CD6"/>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1">
    <w:name w:val="Light Grid Accent 4"/>
    <w:basedOn w:val="a3"/>
    <w:uiPriority w:val="62"/>
    <w:rsid w:val="00BA4CD6"/>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1">
    <w:name w:val="Light Grid Accent 5"/>
    <w:basedOn w:val="a3"/>
    <w:uiPriority w:val="62"/>
    <w:rsid w:val="00BA4CD6"/>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1">
    <w:name w:val="Light Grid Accent 6"/>
    <w:basedOn w:val="a3"/>
    <w:uiPriority w:val="62"/>
    <w:rsid w:val="00BA4CD6"/>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8">
    <w:name w:val="Medium Shading 1"/>
    <w:basedOn w:val="a3"/>
    <w:uiPriority w:val="63"/>
    <w:rsid w:val="00BA4CD6"/>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BA4CD6"/>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BA4CD6"/>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BA4CD6"/>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BA4CD6"/>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BA4CD6"/>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BA4CD6"/>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1">
    <w:name w:val="Medium Shading 2"/>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BA4CD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9">
    <w:name w:val="Medium List 1"/>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rsid w:val="00BA4CD6"/>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a">
    <w:name w:val="Medium Grid 1"/>
    <w:basedOn w:val="a3"/>
    <w:uiPriority w:val="67"/>
    <w:rsid w:val="00BA4CD6"/>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BA4CD6"/>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rsid w:val="00BA4CD6"/>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rsid w:val="00BA4CD6"/>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rsid w:val="00BA4CD6"/>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rsid w:val="00BA4CD6"/>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rsid w:val="00BA4CD6"/>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3">
    <w:name w:val="Medium Grid 2"/>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BA4CD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rsid w:val="00BA4CD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7">
    <w:name w:val="Dark List"/>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rsid w:val="00BA4CD6"/>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8">
    <w:name w:val="Colorful Shading"/>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BA4CD6"/>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9">
    <w:name w:val="Colorful List"/>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rsid w:val="00BA4CD6"/>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a">
    <w:name w:val="Colorful Grid"/>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rsid w:val="00BA4CD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affffb">
    <w:basedOn w:val="a1"/>
    <w:next w:val="ae"/>
    <w:uiPriority w:val="99"/>
    <w:unhideWhenUsed/>
    <w:rsid w:val="00564C30"/>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relative">
    <w:name w:val="relative"/>
    <w:basedOn w:val="a2"/>
    <w:rsid w:val="004A2E45"/>
  </w:style>
  <w:style w:type="paragraph" w:customStyle="1" w:styleId="affffc">
    <w:basedOn w:val="a1"/>
    <w:next w:val="ae"/>
    <w:uiPriority w:val="99"/>
    <w:unhideWhenUsed/>
    <w:rsid w:val="001D18DB"/>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w-full">
    <w:name w:val="w-full"/>
    <w:basedOn w:val="a1"/>
    <w:rsid w:val="00CF52D4"/>
    <w:pPr>
      <w:spacing w:before="100" w:beforeAutospacing="1" w:after="100" w:afterAutospacing="1" w:line="240" w:lineRule="auto"/>
    </w:pPr>
    <w:rPr>
      <w:rFonts w:ascii="Times New Roman" w:eastAsia="Times New Roman" w:hAnsi="Times New Roman" w:cs="Times New Roman"/>
      <w:kern w:val="0"/>
      <w14:ligatures w14:val="none"/>
    </w:rPr>
  </w:style>
  <w:style w:type="table" w:styleId="-17">
    <w:name w:val="Grid Table 1 Light"/>
    <w:basedOn w:val="a3"/>
    <w:uiPriority w:val="46"/>
    <w:rsid w:val="00481CCB"/>
    <w:pPr>
      <w:spacing w:after="0" w:line="240" w:lineRule="auto"/>
    </w:pPr>
    <w:rPr>
      <w:rFonts w:ascii="Times New Roman"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5">
    <w:name w:val="_Style 5"/>
    <w:basedOn w:val="a1"/>
    <w:next w:val="a1"/>
    <w:qFormat/>
    <w:rsid w:val="006E3115"/>
    <w:pPr>
      <w:pBdr>
        <w:bottom w:val="single" w:sz="6" w:space="1" w:color="auto"/>
      </w:pBdr>
      <w:spacing w:after="0" w:line="240" w:lineRule="auto"/>
      <w:jc w:val="center"/>
    </w:pPr>
    <w:rPr>
      <w:rFonts w:ascii="Arial" w:eastAsia="SimSun"/>
      <w:vanish/>
      <w:kern w:val="0"/>
      <w:sz w:val="16"/>
      <w:szCs w:val="20"/>
      <w:lang w:val="en-US" w:eastAsia="zh-CN"/>
      <w14:ligatures w14:val="none"/>
    </w:rPr>
  </w:style>
  <w:style w:type="paragraph" w:customStyle="1" w:styleId="Style6">
    <w:name w:val="_Style 6"/>
    <w:basedOn w:val="a1"/>
    <w:next w:val="a1"/>
    <w:qFormat/>
    <w:rsid w:val="006E3115"/>
    <w:pPr>
      <w:pBdr>
        <w:top w:val="single" w:sz="6" w:space="1" w:color="auto"/>
      </w:pBdr>
      <w:spacing w:after="0" w:line="240" w:lineRule="auto"/>
      <w:jc w:val="center"/>
    </w:pPr>
    <w:rPr>
      <w:rFonts w:ascii="Arial" w:eastAsia="SimSun"/>
      <w:vanish/>
      <w:kern w:val="0"/>
      <w:sz w:val="16"/>
      <w:szCs w:val="20"/>
      <w:lang w:val="en-US" w:eastAsia="zh-CN"/>
      <w14:ligatures w14:val="none"/>
    </w:rPr>
  </w:style>
  <w:style w:type="character" w:customStyle="1" w:styleId="fadeinm1hgl8">
    <w:name w:val="_fadein_m1hgl_8"/>
    <w:basedOn w:val="a2"/>
    <w:rsid w:val="00621105"/>
  </w:style>
  <w:style w:type="character" w:customStyle="1" w:styleId="2f4">
    <w:name w:val="Основной текст + Курсив2"/>
    <w:basedOn w:val="a2"/>
    <w:uiPriority w:val="99"/>
    <w:rsid w:val="00E713E9"/>
    <w:rPr>
      <w:rFonts w:ascii="Times New Roman" w:hAnsi="Times New Roman" w:cs="Times New Roman"/>
      <w:i/>
      <w:iCs/>
      <w:spacing w:val="0"/>
      <w:sz w:val="27"/>
      <w:szCs w:val="27"/>
      <w:shd w:val="clear" w:color="auto" w:fill="FFFFFF"/>
    </w:rPr>
  </w:style>
  <w:style w:type="character" w:customStyle="1" w:styleId="71">
    <w:name w:val="Основной текст7"/>
    <w:basedOn w:val="af0"/>
    <w:rsid w:val="00E713E9"/>
    <w:rPr>
      <w:rFonts w:ascii="Times New Roman" w:eastAsia="Times New Roman" w:hAnsi="Times New Roman" w:cs="Times New Roman"/>
      <w:spacing w:val="1"/>
      <w:sz w:val="27"/>
      <w:szCs w:val="27"/>
      <w:shd w:val="clear" w:color="auto" w:fill="FFFFFF"/>
    </w:rPr>
  </w:style>
  <w:style w:type="paragraph" w:customStyle="1" w:styleId="170">
    <w:name w:val="Основной текст17"/>
    <w:basedOn w:val="a1"/>
    <w:rsid w:val="00E713E9"/>
    <w:pPr>
      <w:shd w:val="clear" w:color="auto" w:fill="FFFFFF"/>
      <w:spacing w:before="240" w:after="240" w:line="322" w:lineRule="exact"/>
      <w:jc w:val="center"/>
    </w:pPr>
    <w:rPr>
      <w:rFonts w:ascii="Times New Roman" w:eastAsia="Times New Roman" w:hAnsi="Times New Roman" w:cs="Times New Roman"/>
      <w:kern w:val="0"/>
      <w:sz w:val="27"/>
      <w:szCs w:val="27"/>
      <w:lang w:eastAsia="en-US"/>
      <w14:ligatures w14:val="none"/>
    </w:rPr>
  </w:style>
  <w:style w:type="character" w:customStyle="1" w:styleId="anegp0gi0b9av8jahpyh">
    <w:name w:val="anegp0gi0b9av8jahpyh"/>
    <w:basedOn w:val="a2"/>
    <w:rsid w:val="00536AA2"/>
  </w:style>
  <w:style w:type="paragraph" w:customStyle="1" w:styleId="affffd">
    <w:next w:val="ae"/>
    <w:uiPriority w:val="99"/>
    <w:unhideWhenUsed/>
    <w:qFormat/>
    <w:rsid w:val="00310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basedOn w:val="a1"/>
    <w:next w:val="a1"/>
    <w:uiPriority w:val="10"/>
    <w:qFormat/>
    <w:rsid w:val="008A1DA2"/>
    <w:pPr>
      <w:spacing w:after="0" w:line="240" w:lineRule="auto"/>
      <w:contextualSpacing/>
    </w:pPr>
    <w:rPr>
      <w:rFonts w:ascii="Calibri Light" w:eastAsia="Times New Roman" w:hAnsi="Calibri Light" w:cs="Times New Roman"/>
      <w:spacing w:val="-10"/>
      <w:kern w:val="28"/>
      <w:sz w:val="56"/>
      <w:szCs w:val="56"/>
      <w:lang w:eastAsia="en-US"/>
      <w14:ligatures w14:val="none"/>
    </w:rPr>
  </w:style>
  <w:style w:type="paragraph" w:customStyle="1" w:styleId="43">
    <w:name w:val="4"/>
    <w:basedOn w:val="a1"/>
    <w:link w:val="44"/>
    <w:qFormat/>
    <w:rsid w:val="008A1DA2"/>
    <w:pPr>
      <w:spacing w:after="0" w:line="360" w:lineRule="auto"/>
      <w:ind w:firstLine="709"/>
      <w:jc w:val="both"/>
    </w:pPr>
    <w:rPr>
      <w:rFonts w:ascii="Times New Roman" w:eastAsia="Calibri" w:hAnsi="Times New Roman" w:cs="Times New Roman"/>
      <w:kern w:val="0"/>
      <w:sz w:val="28"/>
      <w:szCs w:val="28"/>
      <w:lang w:val="uz-Cyrl-UZ" w:eastAsia="x-none"/>
      <w14:ligatures w14:val="none"/>
    </w:rPr>
  </w:style>
  <w:style w:type="character" w:customStyle="1" w:styleId="44">
    <w:name w:val="4 Знак"/>
    <w:link w:val="43"/>
    <w:rsid w:val="008A1DA2"/>
    <w:rPr>
      <w:rFonts w:ascii="Times New Roman" w:eastAsia="Calibri" w:hAnsi="Times New Roman" w:cs="Times New Roman"/>
      <w:sz w:val="28"/>
      <w:szCs w:val="28"/>
      <w:lang w:val="uz-Cyrl-UZ" w:eastAsia="x-none"/>
    </w:rPr>
  </w:style>
  <w:style w:type="table" w:customStyle="1" w:styleId="TableGrid">
    <w:name w:val="TableGrid"/>
    <w:rsid w:val="00723162"/>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
    <w:basedOn w:val="a1"/>
    <w:next w:val="ae"/>
    <w:uiPriority w:val="99"/>
    <w:unhideWhenUsed/>
    <w:rsid w:val="00A26C97"/>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afffff0">
    <w:basedOn w:val="a1"/>
    <w:next w:val="ae"/>
    <w:uiPriority w:val="99"/>
    <w:unhideWhenUsed/>
    <w:rsid w:val="005F1A4F"/>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648">
      <w:bodyDiv w:val="1"/>
      <w:marLeft w:val="0"/>
      <w:marRight w:val="0"/>
      <w:marTop w:val="0"/>
      <w:marBottom w:val="0"/>
      <w:divBdr>
        <w:top w:val="none" w:sz="0" w:space="0" w:color="auto"/>
        <w:left w:val="none" w:sz="0" w:space="0" w:color="auto"/>
        <w:bottom w:val="none" w:sz="0" w:space="0" w:color="auto"/>
        <w:right w:val="none" w:sz="0" w:space="0" w:color="auto"/>
      </w:divBdr>
    </w:div>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48652373">
      <w:bodyDiv w:val="1"/>
      <w:marLeft w:val="0"/>
      <w:marRight w:val="0"/>
      <w:marTop w:val="0"/>
      <w:marBottom w:val="0"/>
      <w:divBdr>
        <w:top w:val="none" w:sz="0" w:space="0" w:color="auto"/>
        <w:left w:val="none" w:sz="0" w:space="0" w:color="auto"/>
        <w:bottom w:val="none" w:sz="0" w:space="0" w:color="auto"/>
        <w:right w:val="none" w:sz="0" w:space="0" w:color="auto"/>
      </w:divBdr>
    </w:div>
    <w:div w:id="54551439">
      <w:bodyDiv w:val="1"/>
      <w:marLeft w:val="0"/>
      <w:marRight w:val="0"/>
      <w:marTop w:val="0"/>
      <w:marBottom w:val="0"/>
      <w:divBdr>
        <w:top w:val="none" w:sz="0" w:space="0" w:color="auto"/>
        <w:left w:val="none" w:sz="0" w:space="0" w:color="auto"/>
        <w:bottom w:val="none" w:sz="0" w:space="0" w:color="auto"/>
        <w:right w:val="none" w:sz="0" w:space="0" w:color="auto"/>
      </w:divBdr>
    </w:div>
    <w:div w:id="122113656">
      <w:bodyDiv w:val="1"/>
      <w:marLeft w:val="0"/>
      <w:marRight w:val="0"/>
      <w:marTop w:val="0"/>
      <w:marBottom w:val="0"/>
      <w:divBdr>
        <w:top w:val="none" w:sz="0" w:space="0" w:color="auto"/>
        <w:left w:val="none" w:sz="0" w:space="0" w:color="auto"/>
        <w:bottom w:val="none" w:sz="0" w:space="0" w:color="auto"/>
        <w:right w:val="none" w:sz="0" w:space="0" w:color="auto"/>
      </w:divBdr>
    </w:div>
    <w:div w:id="279994788">
      <w:bodyDiv w:val="1"/>
      <w:marLeft w:val="0"/>
      <w:marRight w:val="0"/>
      <w:marTop w:val="0"/>
      <w:marBottom w:val="0"/>
      <w:divBdr>
        <w:top w:val="none" w:sz="0" w:space="0" w:color="auto"/>
        <w:left w:val="none" w:sz="0" w:space="0" w:color="auto"/>
        <w:bottom w:val="none" w:sz="0" w:space="0" w:color="auto"/>
        <w:right w:val="none" w:sz="0" w:space="0" w:color="auto"/>
      </w:divBdr>
    </w:div>
    <w:div w:id="313025136">
      <w:bodyDiv w:val="1"/>
      <w:marLeft w:val="0"/>
      <w:marRight w:val="0"/>
      <w:marTop w:val="0"/>
      <w:marBottom w:val="0"/>
      <w:divBdr>
        <w:top w:val="none" w:sz="0" w:space="0" w:color="auto"/>
        <w:left w:val="none" w:sz="0" w:space="0" w:color="auto"/>
        <w:bottom w:val="none" w:sz="0" w:space="0" w:color="auto"/>
        <w:right w:val="none" w:sz="0" w:space="0" w:color="auto"/>
      </w:divBdr>
    </w:div>
    <w:div w:id="382751291">
      <w:bodyDiv w:val="1"/>
      <w:marLeft w:val="0"/>
      <w:marRight w:val="0"/>
      <w:marTop w:val="0"/>
      <w:marBottom w:val="0"/>
      <w:divBdr>
        <w:top w:val="none" w:sz="0" w:space="0" w:color="auto"/>
        <w:left w:val="none" w:sz="0" w:space="0" w:color="auto"/>
        <w:bottom w:val="none" w:sz="0" w:space="0" w:color="auto"/>
        <w:right w:val="none" w:sz="0" w:space="0" w:color="auto"/>
      </w:divBdr>
    </w:div>
    <w:div w:id="385687953">
      <w:bodyDiv w:val="1"/>
      <w:marLeft w:val="0"/>
      <w:marRight w:val="0"/>
      <w:marTop w:val="0"/>
      <w:marBottom w:val="0"/>
      <w:divBdr>
        <w:top w:val="none" w:sz="0" w:space="0" w:color="auto"/>
        <w:left w:val="none" w:sz="0" w:space="0" w:color="auto"/>
        <w:bottom w:val="none" w:sz="0" w:space="0" w:color="auto"/>
        <w:right w:val="none" w:sz="0" w:space="0" w:color="auto"/>
      </w:divBdr>
    </w:div>
    <w:div w:id="417946410">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501046344">
      <w:bodyDiv w:val="1"/>
      <w:marLeft w:val="0"/>
      <w:marRight w:val="0"/>
      <w:marTop w:val="0"/>
      <w:marBottom w:val="0"/>
      <w:divBdr>
        <w:top w:val="none" w:sz="0" w:space="0" w:color="auto"/>
        <w:left w:val="none" w:sz="0" w:space="0" w:color="auto"/>
        <w:bottom w:val="none" w:sz="0" w:space="0" w:color="auto"/>
        <w:right w:val="none" w:sz="0" w:space="0" w:color="auto"/>
      </w:divBdr>
    </w:div>
    <w:div w:id="547839038">
      <w:bodyDiv w:val="1"/>
      <w:marLeft w:val="0"/>
      <w:marRight w:val="0"/>
      <w:marTop w:val="0"/>
      <w:marBottom w:val="0"/>
      <w:divBdr>
        <w:top w:val="none" w:sz="0" w:space="0" w:color="auto"/>
        <w:left w:val="none" w:sz="0" w:space="0" w:color="auto"/>
        <w:bottom w:val="none" w:sz="0" w:space="0" w:color="auto"/>
        <w:right w:val="none" w:sz="0" w:space="0" w:color="auto"/>
      </w:divBdr>
    </w:div>
    <w:div w:id="655572588">
      <w:bodyDiv w:val="1"/>
      <w:marLeft w:val="0"/>
      <w:marRight w:val="0"/>
      <w:marTop w:val="0"/>
      <w:marBottom w:val="0"/>
      <w:divBdr>
        <w:top w:val="none" w:sz="0" w:space="0" w:color="auto"/>
        <w:left w:val="none" w:sz="0" w:space="0" w:color="auto"/>
        <w:bottom w:val="none" w:sz="0" w:space="0" w:color="auto"/>
        <w:right w:val="none" w:sz="0" w:space="0" w:color="auto"/>
      </w:divBdr>
    </w:div>
    <w:div w:id="690837228">
      <w:bodyDiv w:val="1"/>
      <w:marLeft w:val="0"/>
      <w:marRight w:val="0"/>
      <w:marTop w:val="0"/>
      <w:marBottom w:val="0"/>
      <w:divBdr>
        <w:top w:val="none" w:sz="0" w:space="0" w:color="auto"/>
        <w:left w:val="none" w:sz="0" w:space="0" w:color="auto"/>
        <w:bottom w:val="none" w:sz="0" w:space="0" w:color="auto"/>
        <w:right w:val="none" w:sz="0" w:space="0" w:color="auto"/>
      </w:divBdr>
    </w:div>
    <w:div w:id="700936184">
      <w:bodyDiv w:val="1"/>
      <w:marLeft w:val="0"/>
      <w:marRight w:val="0"/>
      <w:marTop w:val="0"/>
      <w:marBottom w:val="0"/>
      <w:divBdr>
        <w:top w:val="none" w:sz="0" w:space="0" w:color="auto"/>
        <w:left w:val="none" w:sz="0" w:space="0" w:color="auto"/>
        <w:bottom w:val="none" w:sz="0" w:space="0" w:color="auto"/>
        <w:right w:val="none" w:sz="0" w:space="0" w:color="auto"/>
      </w:divBdr>
    </w:div>
    <w:div w:id="714936013">
      <w:bodyDiv w:val="1"/>
      <w:marLeft w:val="0"/>
      <w:marRight w:val="0"/>
      <w:marTop w:val="0"/>
      <w:marBottom w:val="0"/>
      <w:divBdr>
        <w:top w:val="none" w:sz="0" w:space="0" w:color="auto"/>
        <w:left w:val="none" w:sz="0" w:space="0" w:color="auto"/>
        <w:bottom w:val="none" w:sz="0" w:space="0" w:color="auto"/>
        <w:right w:val="none" w:sz="0" w:space="0" w:color="auto"/>
      </w:divBdr>
    </w:div>
    <w:div w:id="745229624">
      <w:bodyDiv w:val="1"/>
      <w:marLeft w:val="0"/>
      <w:marRight w:val="0"/>
      <w:marTop w:val="0"/>
      <w:marBottom w:val="0"/>
      <w:divBdr>
        <w:top w:val="none" w:sz="0" w:space="0" w:color="auto"/>
        <w:left w:val="none" w:sz="0" w:space="0" w:color="auto"/>
        <w:bottom w:val="none" w:sz="0" w:space="0" w:color="auto"/>
        <w:right w:val="none" w:sz="0" w:space="0" w:color="auto"/>
      </w:divBdr>
    </w:div>
    <w:div w:id="778794073">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197154734">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01812965">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463116345">
      <w:bodyDiv w:val="1"/>
      <w:marLeft w:val="0"/>
      <w:marRight w:val="0"/>
      <w:marTop w:val="0"/>
      <w:marBottom w:val="0"/>
      <w:divBdr>
        <w:top w:val="none" w:sz="0" w:space="0" w:color="auto"/>
        <w:left w:val="none" w:sz="0" w:space="0" w:color="auto"/>
        <w:bottom w:val="none" w:sz="0" w:space="0" w:color="auto"/>
        <w:right w:val="none" w:sz="0" w:space="0" w:color="auto"/>
      </w:divBdr>
    </w:div>
    <w:div w:id="1515458048">
      <w:bodyDiv w:val="1"/>
      <w:marLeft w:val="0"/>
      <w:marRight w:val="0"/>
      <w:marTop w:val="0"/>
      <w:marBottom w:val="0"/>
      <w:divBdr>
        <w:top w:val="none" w:sz="0" w:space="0" w:color="auto"/>
        <w:left w:val="none" w:sz="0" w:space="0" w:color="auto"/>
        <w:bottom w:val="none" w:sz="0" w:space="0" w:color="auto"/>
        <w:right w:val="none" w:sz="0" w:space="0" w:color="auto"/>
      </w:divBdr>
    </w:div>
    <w:div w:id="1542399133">
      <w:bodyDiv w:val="1"/>
      <w:marLeft w:val="0"/>
      <w:marRight w:val="0"/>
      <w:marTop w:val="0"/>
      <w:marBottom w:val="0"/>
      <w:divBdr>
        <w:top w:val="none" w:sz="0" w:space="0" w:color="auto"/>
        <w:left w:val="none" w:sz="0" w:space="0" w:color="auto"/>
        <w:bottom w:val="none" w:sz="0" w:space="0" w:color="auto"/>
        <w:right w:val="none" w:sz="0" w:space="0" w:color="auto"/>
      </w:divBdr>
    </w:div>
    <w:div w:id="1558779343">
      <w:bodyDiv w:val="1"/>
      <w:marLeft w:val="0"/>
      <w:marRight w:val="0"/>
      <w:marTop w:val="0"/>
      <w:marBottom w:val="0"/>
      <w:divBdr>
        <w:top w:val="none" w:sz="0" w:space="0" w:color="auto"/>
        <w:left w:val="none" w:sz="0" w:space="0" w:color="auto"/>
        <w:bottom w:val="none" w:sz="0" w:space="0" w:color="auto"/>
        <w:right w:val="none" w:sz="0" w:space="0" w:color="auto"/>
      </w:divBdr>
    </w:div>
    <w:div w:id="1567910439">
      <w:bodyDiv w:val="1"/>
      <w:marLeft w:val="0"/>
      <w:marRight w:val="0"/>
      <w:marTop w:val="0"/>
      <w:marBottom w:val="0"/>
      <w:divBdr>
        <w:top w:val="none" w:sz="0" w:space="0" w:color="auto"/>
        <w:left w:val="none" w:sz="0" w:space="0" w:color="auto"/>
        <w:bottom w:val="none" w:sz="0" w:space="0" w:color="auto"/>
        <w:right w:val="none" w:sz="0" w:space="0" w:color="auto"/>
      </w:divBdr>
    </w:div>
    <w:div w:id="1832796616">
      <w:bodyDiv w:val="1"/>
      <w:marLeft w:val="0"/>
      <w:marRight w:val="0"/>
      <w:marTop w:val="0"/>
      <w:marBottom w:val="0"/>
      <w:divBdr>
        <w:top w:val="none" w:sz="0" w:space="0" w:color="auto"/>
        <w:left w:val="none" w:sz="0" w:space="0" w:color="auto"/>
        <w:bottom w:val="none" w:sz="0" w:space="0" w:color="auto"/>
        <w:right w:val="none" w:sz="0" w:space="0" w:color="auto"/>
      </w:divBdr>
    </w:div>
    <w:div w:id="189138141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917746226">
      <w:bodyDiv w:val="1"/>
      <w:marLeft w:val="0"/>
      <w:marRight w:val="0"/>
      <w:marTop w:val="0"/>
      <w:marBottom w:val="0"/>
      <w:divBdr>
        <w:top w:val="none" w:sz="0" w:space="0" w:color="auto"/>
        <w:left w:val="none" w:sz="0" w:space="0" w:color="auto"/>
        <w:bottom w:val="none" w:sz="0" w:space="0" w:color="auto"/>
        <w:right w:val="none" w:sz="0" w:space="0" w:color="auto"/>
      </w:divBdr>
    </w:div>
    <w:div w:id="1918056811">
      <w:bodyDiv w:val="1"/>
      <w:marLeft w:val="0"/>
      <w:marRight w:val="0"/>
      <w:marTop w:val="0"/>
      <w:marBottom w:val="0"/>
      <w:divBdr>
        <w:top w:val="none" w:sz="0" w:space="0" w:color="auto"/>
        <w:left w:val="none" w:sz="0" w:space="0" w:color="auto"/>
        <w:bottom w:val="none" w:sz="0" w:space="0" w:color="auto"/>
        <w:right w:val="none" w:sz="0" w:space="0" w:color="auto"/>
      </w:divBdr>
    </w:div>
    <w:div w:id="2142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897846009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amjonamirqulov@g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70A6-8C2F-4EC9-B5A8-238C8567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Defender</dc:creator>
  <cp:lastModifiedBy>TMZ-CORE</cp:lastModifiedBy>
  <cp:revision>2</cp:revision>
  <cp:lastPrinted>2025-06-10T13:04:00Z</cp:lastPrinted>
  <dcterms:created xsi:type="dcterms:W3CDTF">2025-06-10T13:08:00Z</dcterms:created>
  <dcterms:modified xsi:type="dcterms:W3CDTF">2025-06-10T13:08:00Z</dcterms:modified>
</cp:coreProperties>
</file>